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AC/1409/2010 vom 10. Juni 2013</w:t>
      </w:r>
    </w:p>
    <w:p>
      <w:r>
        <w:t>GE Cour de justice, 2013-06-10, FR</w:t>
      </w:r>
    </w:p>
    <w:p>
      <w:r>
        <w:rPr>
          <w:b/>
        </w:rPr>
        <w:t xml:space="preserve">Quelle: </w:t>
      </w:r>
      <w:r>
        <w:t>https://mcp.opencaselaw.ch/entscheid/ge_gerichte_AC_1409_2010</w:t>
      </w:r>
    </w:p>
    <w:p>
      <w:r>
        <w:t>FR: GE_GERICHTE AC/1409/2010 du 10 juin 2013</w:t>
      </w:r>
    </w:p>
    <w:p>
      <w:r>
        <w:t>IT: GE_GERICHTE AC/1409/2010 del 10 giugno 2013</w:t>
      </w:r>
    </w:p>
    <w:p>
      <w:pPr>
        <w:pStyle w:val="Heading2"/>
      </w:pPr>
      <w:r>
        <w:t>Regeste</w:t>
      </w:r>
    </w:p>
    <w:p>
      <w:r>
        <w:t>CHOIX DE L'AVOCAT | RAJ.14</w:t>
      </w:r>
    </w:p>
    <w:p>
      <w:pPr>
        <w:pStyle w:val="Heading2"/>
      </w:pPr>
      <w:r>
        <w:t>Erwägungen</w:t>
      </w:r>
    </w:p>
    <w:p>
      <w:r>
        <w:rPr>
          <w:b/>
        </w:rPr>
        <w:t>E. 1.1</w:t>
      </w:r>
    </w:p>
    <w:p>
      <w:r>
        <w:t>La décision entreprise est sujette à recours auprès du président de la Cour de justice en tant qu'elle refuse un changement d'avocat (art. 14 RAJ, 121 CPC et 21 al. 3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 et 14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À teneur l'art. 326 al. 1 CPC, les allégations de faits et les preuves nouvelles sont irrecevables dans le cadre d'une procédure de recours.![endif]&gt;![if&gt; Par conséquent, il ne sera pas donné suite à la requête d'audition du recourant, une telle audition n'étant pas susceptible d'apporter des éléments pertinents pour l'issue du litige, vu le pouvoir de cognition limité de la Cour. Par ailleurs, les allégués nouveaux du recourant sont écartés de la procédure.</w:t>
      </w:r>
    </w:p>
    <w:p>
      <w:r>
        <w:rPr>
          <w:b/>
        </w:rPr>
        <w:t>E. 3.1</w:t>
      </w:r>
    </w:p>
    <w:p>
      <w:r>
        <w:t>D'après l'art. 14 RAJ, le relief d'une nomination, avec ou sans nomination d'un nouveau conseil juridique, n'est accordé ou ordonné d'office que pour de justes motifs, tels que la fin du stage de l'avocat ou l'absence prolongée du conseil juridique, une cause nécessitant du conseil juridique des compétences ou une expérience particulières ou la rupture de la relation de confiance.![endif]&gt;![if&gt; Le simple fait que le client n'a pas confiance dans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Le justiciable n'a en effet pas un droit inconditionnel au choix de son défenseur d'office (ATF 114 Ia 101 consid. 3).</w:t>
      </w:r>
    </w:p>
    <w:p>
      <w:r>
        <w:rPr>
          <w:b/>
        </w:rPr>
        <w:t>E. 3.2</w:t>
      </w:r>
    </w:p>
    <w:p>
      <w:r>
        <w:t>En l'espèce, le recourant s'est contenté de solliciter un changement de mandataire, sans expliquer les motifs de cette requête et sans apporter d’éléments objectifs pertinents laissant apparaître que ses intérêts auraient été mal défendus par l’avocat désigné d'office. Compte tenu des faits portés à sa connaissance, c'est à juste titre que l'Autorité de première instance a refusé le changement d'avocat sollicité au motif que les conditions posées par l'art. 14 RAJ n'étaient pas réalisées et que la requête avait été formulée en temps inopportun, au vu de la proche échéance du délai d'appel. Partant, le recours, infondé, sera rejeté.</w:t>
      </w:r>
    </w:p>
    <w:p>
      <w:r>
        <w:rPr>
          <w:b/>
        </w:rPr>
        <w:t>E. 4</w:t>
      </w:r>
    </w:p>
    <w:p>
      <w:r>
        <w:t>Sauf exceptions non réalisées en l'espèce, il n'est pas perçu de frais judiciaires pour la procédure d'assistance juridique (art. 119 al. 6 CPC).![endif]&gt;![if&gt; * * * * * PAR CES MOTIFS, LA VICE-PRÉSIDENTE DE LA COUR : À la forme : Déclare recevable le recours formé par A______ contre la décision rendue le 10 juin 2013 par la Vice-présidente du Tribunal civil dans la cause AC/1409/2010. Au fond : Le rejette. Déboute A______ de toutes autres conclusions. Dit qu'il n'est pas perçu de frais judiciaires. Notifie une copie de la présente décision à A______ (art. 327 al. 5 CPC et 8 al. 3 RAJ). Siégeant : Madame Marguerite JACOT-DES-COMBES, vice-présidente ; Madame Blerta TOLAJ, commise-greffière. Copies conformes à : M e Thierry STICHER et M e Christian CANELA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