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AC/1408/2014 vom 9. Juli 2014</w:t>
      </w:r>
    </w:p>
    <w:p>
      <w:r>
        <w:t>GE Cour de justice, 2014-07-09, FR</w:t>
      </w:r>
    </w:p>
    <w:p>
      <w:r>
        <w:rPr>
          <w:b/>
        </w:rPr>
        <w:t xml:space="preserve">Quelle: </w:t>
      </w:r>
      <w:r>
        <w:t>https://mcp.opencaselaw.ch/entscheid/ge_gerichte_AC_1408_2014</w:t>
      </w:r>
    </w:p>
    <w:p>
      <w:r>
        <w:t>FR: GE_GERICHTE AC/1408/2014 du 9 juillet 2014</w:t>
      </w:r>
    </w:p>
    <w:p>
      <w:r>
        <w:t>IT: GE_GERICHTE AC/1408/2014 del 9 luglio 2014</w:t>
      </w:r>
    </w:p>
    <w:p>
      <w:pPr>
        <w:pStyle w:val="Heading2"/>
      </w:pPr>
      <w:r>
        <w:t>Regeste</w:t>
      </w:r>
    </w:p>
    <w:p>
      <w:r>
        <w:t>DÉCISION D'IRRECEVABILITÉ | CPC.321.1</w:t>
      </w:r>
    </w:p>
    <w:p>
      <w:pPr>
        <w:pStyle w:val="Heading2"/>
      </w:pPr>
      <w:r>
        <w:t>Erwägungen</w:t>
      </w:r>
    </w:p>
    <w:p>
      <w:r>
        <w:rPr>
          <w:b/>
        </w:rPr>
        <w:t>E. 1</w:t>
      </w:r>
    </w:p>
    <w:p>
      <w:r>
        <w:t>1.1. 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Le recours a été déposé dans le délai utile et selon la forme prescrite par la loi, sous réserve de l'exigence de motivation du recours qui fait l'objet du ch. 2. ci-après.</w:t>
      </w:r>
    </w:p>
    <w:p>
      <w:r>
        <w:rPr>
          <w:b/>
        </w:rPr>
        <w:t>E. 1.3</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ce qui concerne l'évaluation des chances de succès du recours envisagé et n'invoque pas une violation de son droit d'être entendu. Le recourant n'a pas fait usage du délai supplémentaire qui lui a été accordé pour motiver son recours, en dernier lieu par courrier du 28 novembre 2014 du greffe de l'Autorité de recours en matière d'assistance juridique. Compte tenu de ce qui précède, le recours est irrecevable.</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par A______ contre la décision rendue le 9 juillet 2014 par le Vice-président du Tribunal civil dans la cause AC/1408/2014.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