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AC/1380/2016 vom 26. Juli 2016</w:t>
      </w:r>
    </w:p>
    <w:p>
      <w:r>
        <w:t>GE Cour de justice, 2016-07-26, FR</w:t>
      </w:r>
    </w:p>
    <w:p>
      <w:r>
        <w:rPr>
          <w:b/>
        </w:rPr>
        <w:t xml:space="preserve">Quelle: </w:t>
      </w:r>
      <w:r>
        <w:t>https://mcp.opencaselaw.ch/entscheid/ge_gerichte_AC_1380_2016</w:t>
      </w:r>
    </w:p>
    <w:p>
      <w:r>
        <w:t>FR: GE_GERICHTE AC/1380/2016 du 26 juillet 2016</w:t>
      </w:r>
    </w:p>
    <w:p>
      <w:r>
        <w:t>IT: GE_GERICHTE AC/1380/2016 del 26 luglio 2016</w:t>
      </w:r>
    </w:p>
    <w:p>
      <w:pPr>
        <w:pStyle w:val="Heading2"/>
      </w:pPr>
      <w:r>
        <w:t>Regeste</w:t>
      </w:r>
    </w:p>
    <w:p>
      <w:r>
        <w:t>DÉNUEMENT</w:t>
      </w:r>
    </w:p>
    <w:p>
      <w:pPr>
        <w:pStyle w:val="Heading2"/>
      </w:pPr>
      <w:r>
        <w:t>Erwägungen</w:t>
      </w:r>
    </w:p>
    <w:p>
      <w:r>
        <w:rPr>
          <w:b/>
        </w:rPr>
        <w:t>E. 5</w:t>
      </w:r>
    </w:p>
    <w:p>
      <w:r>
        <w:t>août 2016.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Par conséquent, les allégués de faits et les pièces nouvelles ne seront pas pris en considération. 3. 3.1.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(ATF 135 I 221 consid. 5.1 ; arrêt du Tribunal fédéral 2C_585/2015 du 30 novembre 2015 consid. 5 ; art. 119 al. 2 CPC et 7 al. 2 RAJ).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 3.2. En l'espèce, le recourant ne conteste pas réaliser un revenu mensuel net moyen de 7'445 fr., 13ème salaire et allocations familiales comprises. Il admet ne pas reverser ces dernières à son ex-épouse depuis le mois de février 2016, de sorte que c'est à juste titre qu'il en a été tenu compte dans ses revenus, et ne pas faire l'objet d'une autre saisie sur salaire que l'avis aux débiteurs relatif à la contribution d'entretien de 1'940 fr. pris en compte dans ses charges. Il ne conteste également pas les charges retenues à son égard par le premier juge et admet ne pas s'acquitter de ses frais médicaux non-couverts. Les nombreux actes de défaut de biens délivrés à son égard indiquent en outre qu'il ne s'acquitte pas de ses dettes d'une manière générale, alors qu'il reconnait être en mesure de payer les cotisations sportives de son fils et un abonnement de fitness pour lui-même. Au vu de ce qui précède, c'est à juste titre que le premier juge a considéré que le solde mensuel de 1'385 fr. dont bénéficiait le recourant était suffisant pour lui permettre d'assumer, dans un délai raisonnable, le paiement de ses frais de justice et les honoraires de son conseil dans le cadre de sa défense dans une action en modification de jugement de divorce. Partant, le recours sera rejeté. 4. Sauf exceptions non réalisées en l'espèce, il n'est pas perçu de frais judiciaires pour la procédure d'assistance juridique (art. 119 al. 6 CPC).![endif]&gt;![if&gt; * * * * * PAR CES MOTIFS, LE VICE-PRÉSIDENT DE LA COUR : A la forme : Déclare recevable le recours formé le 12 août 2016 par A______ contre la décision rendue le 26 juillet 2016 par le Vice-président du Tribunal civil dans la cause AC/1380/2016.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