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AC/1373/2014 vom 3. Juni 2014</w:t>
      </w:r>
    </w:p>
    <w:p>
      <w:r>
        <w:t>GE Cour de justice, 2014-06-03, FR</w:t>
      </w:r>
    </w:p>
    <w:p>
      <w:r>
        <w:rPr>
          <w:b/>
        </w:rPr>
        <w:t xml:space="preserve">Quelle: </w:t>
      </w:r>
      <w:r>
        <w:t>https://mcp.opencaselaw.ch/entscheid/ge_gerichte_AC_1373_2014</w:t>
      </w:r>
    </w:p>
    <w:p>
      <w:r>
        <w:t>FR: GE_GERICHTE AC/1373/2014 du 3 juin 2014</w:t>
      </w:r>
    </w:p>
    <w:p>
      <w:r>
        <w:t>IT: GE_GERICHTE AC/1373/2014 del 3 giugno 2014</w:t>
      </w:r>
    </w:p>
    <w:p>
      <w:pPr>
        <w:pStyle w:val="Heading2"/>
      </w:pPr>
      <w:r>
        <w:t>Regeste</w:t>
      </w:r>
    </w:p>
    <w:p>
      <w:r>
        <w:t>CONDITION DE RECEVABILITÉ; MOTIVATION DE LA DEMANDE | CPC.321.1</w:t>
      </w:r>
    </w:p>
    <w:p>
      <w:pPr>
        <w:pStyle w:val="Heading2"/>
      </w:pPr>
      <w:r>
        <w:t>Erwägungen</w:t>
      </w:r>
    </w:p>
    <w:p>
      <w:r>
        <w:rPr>
          <w:b/>
        </w:rPr>
        <w:t>E. 1</w:t>
      </w:r>
    </w:p>
    <w:p>
      <w:r>
        <w:t>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w:t>
      </w:r>
    </w:p>
    <w:p>
      <w:r>
        <w:rPr>
          <w:b/>
        </w:rPr>
        <w:t>E. 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l'établissement de sa situation financière.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3 juin 2014 par le Vice-président du Tribunal civil dans la cause AC/1373/2014.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