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AC/1215/2014 vom 16. Juli 2014</w:t>
      </w:r>
    </w:p>
    <w:p>
      <w:r>
        <w:t>GE Cour de justice, 2014-07-16, FR</w:t>
      </w:r>
    </w:p>
    <w:p>
      <w:r>
        <w:rPr>
          <w:b/>
        </w:rPr>
        <w:t xml:space="preserve">Quelle: </w:t>
      </w:r>
      <w:r>
        <w:t>https://mcp.opencaselaw.ch/entscheid/ge_gerichte_AC_1215_2014</w:t>
      </w:r>
    </w:p>
    <w:p>
      <w:r>
        <w:t>FR: GE_GERICHTE AC/1215/2014 du 16 juillet 2014</w:t>
      </w:r>
    </w:p>
    <w:p>
      <w:r>
        <w:t>IT: GE_GERICHTE AC/1215/2014 del 16 luglio 2014</w:t>
      </w:r>
    </w:p>
    <w:p>
      <w:pPr>
        <w:pStyle w:val="Heading2"/>
      </w:pPr>
      <w:r>
        <w:t>Regeste</w:t>
      </w:r>
    </w:p>
    <w:p>
      <w:r>
        <w:t>CHANCES DE SUCCÈS; ACTION EN LIBÉRATION DE DETTE | CPC.117.B</w:t>
      </w:r>
    </w:p>
    <w:p>
      <w:pPr>
        <w:pStyle w:val="Heading2"/>
      </w:pPr>
      <w:r>
        <w:t>Erwägungen</w:t>
      </w:r>
    </w:p>
    <w:p>
      <w:r>
        <w:rPr>
          <w:b/>
        </w:rPr>
        <w:t>E. 4</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16 juillet 2014 par le Vice-président du Tribunal civil dans la cause AC/1215/2014. Au fond : Le rejette. Déboute A______ de toutes autres conclusions. Dit qu'il n'est pas perçu de frais judiciaires pour le recours. Notifie une copie de la présente décision à A______ en l'Étude de M e François CANONICA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