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AC/1207/2013 vom 22. Mai 2013</w:t>
      </w:r>
    </w:p>
    <w:p>
      <w:r>
        <w:t>GE Cour de justice, 2013-05-22, FR</w:t>
      </w:r>
    </w:p>
    <w:p>
      <w:r>
        <w:rPr>
          <w:b/>
        </w:rPr>
        <w:t xml:space="preserve">Quelle: </w:t>
      </w:r>
      <w:r>
        <w:t>https://mcp.opencaselaw.ch/entscheid/ge_gerichte_AC_1207_2013</w:t>
      </w:r>
    </w:p>
    <w:p>
      <w:r>
        <w:t>FR: GE_GERICHTE AC/1207/2013 du 22 mai 2013</w:t>
      </w:r>
    </w:p>
    <w:p>
      <w:r>
        <w:t>IT: GE_GERICHTE AC/1207/2013 del 22 maggio 2013</w:t>
      </w:r>
    </w:p>
    <w:p>
      <w:pPr>
        <w:pStyle w:val="Heading2"/>
      </w:pPr>
      <w:r>
        <w:t>Regeste</w:t>
      </w:r>
    </w:p>
    <w:p>
      <w:r>
        <w:t>RÉTROACTIVITÉ | RAJ.5.1; CPC.119.4; RAJ.8.3</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D'après l'art. 326 al. 1 CPC, les allégations de faits et les preuves nouvelles sont irrecevables dans le cadre d'un recours. Par conséquent, les allégués de faits nouveaux et les pièces nouvelles ne seront pas pris en considération.</w:t>
      </w:r>
    </w:p>
    <w:p>
      <w:r>
        <w:rPr>
          <w:b/>
        </w:rPr>
        <w:t>E. 3</w:t>
      </w:r>
    </w:p>
    <w:p>
      <w:r>
        <w:t>3.1. Aux termes de l'art. 5 al. 1 RAJ, l'assistance juridique est en principe octroyée avec effet au jour du dépôt de la requête. Elle est exceptionnellement accordée avec effet rétroactif (art. 119 al. 4 CPC et 8 al. 3 RAJ). La jurisprudence fédérale admet, avec la doctrine majoritaire, que pour des raisons pratiques, et sous réserve des cas d'urgence, l'art. 29 al. 3 Cst. garantit uniquement la rétroactivité improprement dite, pour le travail préparatoire indispensable à la rédaction d'une demande introductive d'instance déposée en même temps qu'une demande d'assistance. Il n'appartient pas à l'assistance juridique de protéger une partie dénuée de moyens contre sa propre ignorance, sa propre imprudence ou un manque de conseils de la part de son avocat. Une partie qui, pour toutes sortes de raisons, procède grâce au crédit d'un tiers ou de son avocat, bien qu'elle eût pu exiger l'assistance judiciaire gratuite, ne peut en aucun cas s'attendre – sur la base de l'art. 29 al. 3 Cst. – à ce que l'État assume plus tard la charge de ses frais judiciaires de manière rétroactive (ATF 122 I 203 consid. 2c-g in JdT 1997 I 604, arrêt du Tribunal fédéral 5A_181/2012 du 27 juin 2012 consid. 2.3.3).</w:t>
      </w:r>
    </w:p>
    <w:p>
      <w:r>
        <w:rPr>
          <w:b/>
        </w:rPr>
        <w:t>E. 3.2</w:t>
      </w:r>
    </w:p>
    <w:p>
      <w:r>
        <w:t>En l'espèce, en requérant l'assistance juridique alors que la procédure par-devant le TPAE était terminée, la recourante a implicitement sollicité cet octroi avec effet rétroactif. S'il est certes possible, à titre exceptionnel, d'octroyer l'assistance juridique avec effet rétroactif, cela ne dispense pas le justiciable souhaitant en bénéficier de fournir les éléments pertinents permettant au juge d'estimer le bien-fondé d'une telle dérogation. Or, la recourante s'est contentée de requérir l'assistance juridique sans expliquer les motifs qui l'ont menée à déposer sa demande de manière tardive. La recourante n'indique d'ailleurs pas que le premier juge disposait d'éléments pertinents consacrant l'une des exceptions admises par la jurisprudence précitée en matière d'octroi de l'effet rétroactif. Compte tenu des faits portés à sa connaissance, c'est à juste titre que le premier juge a considéré que la requête d'assistance juridique était sans objet, la procédure pour laquelle elle avait été sollicitée étant terminée. Au demeurant, à supposer que les nouveaux faits allégués aient été recevables, il y a lieu de relever que la recourante n'explique pas de manière convaincante pourquoi elle a attendu près d'un mois et demi depuis sa première rencontre avec sa curatrice d'office avant de déposer sa requête d'assistance juridique. Partant, le recours, infondé, sera rejeté.</w:t>
      </w:r>
    </w:p>
    <w:p>
      <w:r>
        <w:rPr>
          <w:b/>
        </w:rPr>
        <w:t>E. 4</w:t>
      </w:r>
    </w:p>
    <w:p>
      <w:r>
        <w:t>Sauf exceptions non réalisées en l'espèce, il n'est pas perçu de frais judiciaires pour la procédure d'assistance juridique (art. 119 al. 6 CPC). * * * * * PAR CES MOTIFS, LA VICE-PRÉSIDENTE DE LA COUR : A la forme : Déclare recevable le recours formé par A______ contre la décision rendue le 22 mai 2013 par la Vice-présidente du Tribunal civil dans la cause AC/1207/2013. Au fond : Le rejette. Déboute A______ de toutes autres conclusions. Dit qu'il n'est pas perçu de frais judiciaires. Notifie une copie de la présente décision à A______ en l'Étude de M e Elodie LE GUEN (art. 137 CPC). Siégeant : Madame Marguerite JACOT-DES-COMBES, vice-présidente ; Madame Anne-Lise JAQUIER, 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