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AC/1114/2020 vom 9. Juni 2020</w:t>
      </w:r>
    </w:p>
    <w:p>
      <w:r>
        <w:t>GE Cour de justice, 2020-06-09, FR</w:t>
      </w:r>
    </w:p>
    <w:p>
      <w:r>
        <w:rPr>
          <w:b/>
        </w:rPr>
        <w:t xml:space="preserve">Quelle: </w:t>
      </w:r>
      <w:r>
        <w:t>https://mcp.opencaselaw.ch/entscheid/ge_gerichte_AC_1114_2020</w:t>
      </w:r>
    </w:p>
    <w:p>
      <w:r>
        <w:t>FR: GE_GERICHTE AC/1114/2020 du 9 juin 2020</w:t>
      </w:r>
    </w:p>
    <w:p>
      <w:r>
        <w:t>IT: GE_GERICHTE AC/1114/2020 del 9 giugno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la recourante ne conclut pas formellement à l'annulation de la décision lui refusant l'assistance juridique. Ce serait toutefois faire preuve de formalisme excessif de déclarer son recours irrecevable pour ce motif, dès lors qu'il ressort des explications fournies par la recourante, agissant en personne, qu'elle désire obtenir le bénéfice de l'assistance juridique pour pouvoir agir à l'encontre de B______ SA. Par ailleurs, le recours a été déposé dans le délai utile et selon la forme prescrite par la loi, sous réserve de l'exigence de motivation du recours qui fait l'objet du chiffre 2 ci-après.</w:t>
      </w:r>
    </w:p>
    <w:p>
      <w:r>
        <w:rPr>
          <w:b/>
        </w:rPr>
        <w:t>E. 2</w:t>
      </w:r>
    </w:p>
    <w:p>
      <w:r>
        <w:t>2.1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car il ne contient aucun développement permettant de comprendre en quoi la Vice-présidente du Tribunal de première instance aurait établi les faits de manière arbitraire et quelle violation de la loi lui est reprochée. La recourante ne critique notamment pas la décision en tant qu'elle retient que les éléments fournis ne suffisent pas pour admettre que l'action en annulation de poursuites déposée a des chances de succès. Elle ne donne aucune explication pour rendre vraisemblable qu'un plaideur raisonnable engagerait une telle procédure. Dans la mesure où l'absence de motivation de l'acte ne constitue pas un vice de forme réparable au sens de l'art. 132 CPC (Hohl, op. cit., n. 3030), le recours sera déclaré irrecevable. Par surabondance, on relèvera que dans la mesure où il ne résulte pas du dossier que B______ SA aurait agi en mainlevée de l'opposition, il ne fait aucun doute qu'un plaideur raisonnable procéderait en premier lieu par la voie, plus rapide et moins onéreuse, offerte par l'art. 8a al. 3 let. d LP, plutôt que d'agir par une action en annulation de la poursuite, qui engendrerait des frais largement supérieurs aux créances litigieuses. Compte tenu de ce qui précède, c'est à juste titre que la Vice-présidente du Tribunal civil a refusé d'octroyer le bénéfice de l'aide étatique à la recourante.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9 juin 2020 par la Vice-présidente du Tribunal de première instance dans la cause AC/1114/2020.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