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AC/1014/2018 vom 15. Mai 2018</w:t>
      </w:r>
    </w:p>
    <w:p>
      <w:r>
        <w:t>GE Cour de justice, 2018-05-15, FR</w:t>
      </w:r>
    </w:p>
    <w:p>
      <w:r>
        <w:rPr>
          <w:b/>
        </w:rPr>
        <w:t xml:space="preserve">Quelle: </w:t>
      </w:r>
      <w:r>
        <w:t>https://mcp.opencaselaw.ch/entscheid/ge_gerichte_AC_1014_2018</w:t>
      </w:r>
    </w:p>
    <w:p>
      <w:r>
        <w:t>FR: GE_GERICHTE AC/1014/2018 du 15 mai 2018</w:t>
      </w:r>
    </w:p>
    <w:p>
      <w:r>
        <w:t>IT: GE_GERICHTE AC/1014/2018 del 15 maggio 2018</w:t>
      </w:r>
    </w:p>
    <w:p>
      <w:pPr>
        <w:pStyle w:val="Heading2"/>
      </w:pPr>
      <w:r>
        <w:t>Regeste</w:t>
      </w:r>
    </w:p>
    <w:p>
      <w:r>
        <w:t>DÉNUEMENT</w:t>
      </w:r>
    </w:p>
    <w:p>
      <w:pPr>
        <w:pStyle w:val="Heading2"/>
      </w:pPr>
      <w:r>
        <w:t>Erwägungen</w:t>
      </w:r>
    </w:p>
    <w:p>
      <w:r>
        <w:rPr>
          <w:b/>
        </w:rPr>
        <w:t>E. 1.1</w:t>
      </w:r>
    </w:p>
    <w:p>
      <w:r>
        <w:t>En tant qu'elles refusent l'assistance juridique, les décisions entreprises, rendues en procédure en sommaire (art. 119 al. 3 CPC), sont sujettes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dans la mesure où les deux recours présentent un lien de connexité dès lors qu'ils sont dirigés contre des décisions similaires, il y a lieu de les joindre par économie de procédure (art. 125 let. c CPC). Lesdits recours sont recevables pour avoir été interjetés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ainsi que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la recourante reproche à l'Autorité de première instance de ne pas avoir tenu compte dans ses charges des frais d'écolage privé de sa fille, des frais relatifs aux médicaments de sa mère ainsi que de sa dette envers un assureur-maladie. Elle perd toutefois de vue que le justiciable sollicitant l'aide de l'Etat se doit d'adapter son train de vie aux moyens financiers dont il dispose en donnant priorité aux dépenses relevant du strict minimum vital et que seules les charges acquittées réellement peuvent être prises en considération. Or, la recourante s'est limitée à indiquer être dans l'incapacité de transférer sa fille en école publique en raison du refus du père, sans produire une quelconque pièce à ce titre, par exemple une décision de refus du département de l'instruction publique. Sans autre précision à ce sujet, c'est ainsi à juste titre que le premier juge a considéré que la scolarisation en école privée résultait du libre choix des parents et qu'il ne s'agissait donc pas d'une dépense de première nécessité. Quant aux factures médicales relatives à la mère de la recourante, la recourante n'a pas rendu vraisemblable s'être effectivement acquittée de frais non remboursés, en produisant, par exemple, un décompte de prestations de l'assureur-maladie. Enfin, s'il n'est pas contesté que la recourante est en litige avec un assureur pour des arriérés de primes, il ne résulte pas du dossier soumis au premier juge qu'elle se serait acquittée d'un quelconque montant en leur faveur. Au contraire, la recourante se bat depuis plusieurs années pour contester sa qualité de débitrice, ce malgré les divers actes de poursuite dont elle a fait l'objet. C'est ainsi à bon droit que ces deux charges n'ont pas été prises en considération. Partant, le recours, infondé, sera rejeté. La recourante conserve toutefois la possibilité de déposer en tout temps une nouvelle demande auprès de l'Assistance juridique en y exposant tous les faits pertinents, pièces à l'appui.</w:t>
      </w:r>
    </w:p>
    <w:p>
      <w:r>
        <w:rPr>
          <w:b/>
        </w:rPr>
        <w:t>E. 4</w:t>
      </w:r>
    </w:p>
    <w:p>
      <w:r>
        <w:t>Sauf exceptions non réalisées en l'espèce, il n'est pas perçu de frais judiciaires pour la procédure d'assistance juridique (art. 119 al. 6 CPC). * * * * * PAR CES MOTIFS, LE VICE-PRÉSIDENT DE LA COUR : Préalablement : Ordonne la jonction des recours interjetés le 1er juin 2018 par A______ contre les décisions rendues le 15 mai 2018 par le Vice-président du Tribunal civil dans les causes AC/1014/2018 et AC/1______/2018. A la forme : Déclare lesdits recours recevables. Au fond : Les rejette. Déboute A______ de toutes autres conclusions. Dit qu'il n'est pas perçu de frais judiciaires pour les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