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ACST/6/2024 vom 18. Juni 2024</w:t>
      </w:r>
    </w:p>
    <w:p>
      <w:r>
        <w:t>GE Cour de justice, 2024-06-18, FR</w:t>
      </w:r>
    </w:p>
    <w:p>
      <w:r>
        <w:rPr>
          <w:b/>
        </w:rPr>
        <w:t xml:space="preserve">Quelle: </w:t>
      </w:r>
      <w:r>
        <w:t>https://mcp.opencaselaw.ch/entscheid/ge_gerichte_ACST_6_2024</w:t>
      </w:r>
    </w:p>
    <w:p>
      <w:r>
        <w:t>FR: GE_GERICHTE ACST/6/2024 du 18 juin 2024</w:t>
      </w:r>
    </w:p>
    <w:p>
      <w:r>
        <w:t>IT: GE_GERICHTE ACST/6/2024 del 18 giugno 2024</w:t>
      </w:r>
    </w:p>
    <w:p>
      <w:pPr>
        <w:pStyle w:val="Heading2"/>
      </w:pPr>
      <w:r>
        <w:t>Erwägungen</w:t>
      </w:r>
    </w:p>
    <w:p>
      <w:r>
        <w:rPr>
          <w:b/>
        </w:rPr>
        <w:t>E. 1</w:t>
      </w:r>
    </w:p>
    <w:p>
      <w:r>
        <w:t>L’objet du renvoi de la cause est limité à la fixation des frais et indemnités pour la procédure cantonale.</w:t>
      </w:r>
    </w:p>
    <w:p>
      <w:r>
        <w:rPr>
          <w:b/>
        </w:rPr>
        <w:t>E. 2.1</w:t>
      </w:r>
    </w:p>
    <w:p>
      <w:r>
        <w:t>La chambre constitutionnelle statue sur les frais de procédure et émoluments dans les limites établies par règlement du Conseil d’État et conformément au principe de la proportionnalité (art. 87 al. 1 et 3 de la loi sur la procédure administrative du 12 septembre 1985 - LPA - E 5 10 ; ACST/14/2022 du 14 octobre 2022 consid. 2a ; ACST/7/2022 du 27 avril 2022 consid. 2a).</w:t>
      </w:r>
    </w:p>
    <w:p>
      <w:r>
        <w:rPr>
          <w:b/>
        </w:rPr>
        <w:t>E. 2.2</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dans les contestations d’une ampleur extraordinaire ou présentant des difficultés particulières, il peut dépasser cette somme, sans excéder CHF 15'000.- (art. 2 al. 2 RFPA). Un principe général de procédure administrative veut que les frais soient supportés par la partie qui succombe et dans la mesure où elle succombe (René RHINOW et al., Öffentliches Prozessrecht, 3e éd., 2021, n. 971 ; Regina KIENER/Bernhard RÜTSCHE/Mathias KUHN, Öffentliches Prozessrecht, 3e éd., 2021, n. 1673). La chambre de céans dispose d’un large pouvoir d’appréciation quant à la quotité de l’émolument qu’elle met à charge de la partie qui succombe. Cela résulte notamment de l’art. 2 al. 1 RFPA, dès lors que ce dernier se contente de plafonner – en principe – l’émolument d’arrêté à CHF 10'000.- (ACST/14/2022 précité consid. 2a ; ACST/7/2022 précité consid. 2b). Il est de jurisprudence constante que la partie qui succombe supporte une partie des frais découlant du travail qu’elle a généré par sa saisine (ACST/14/2022 précité consid. 2a ; ACST/7/2022 précité consid. 2c ; ATA/779/2022 du 9 août 2022 consid. 2c).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w:t>
      </w:r>
    </w:p>
    <w:p>
      <w:r>
        <w:t>- 6/8 -</w:t>
      </w:r>
    </w:p>
    <w:p>
      <w:r>
        <w:t>A/1275/2022</w:t>
      </w:r>
    </w:p>
    <w:p>
      <w:r>
        <w:t>À l’instar d’une taxe causale, l’émolument doit, en principe, être calculé d’après la dépense à couvrir (principe de la couverture des frais), et répercutée sur les contribuables proportionnellement à la valeur des prestations fournies ou des avantages économiques retirés (principe de l’équivalence). Selon le principe de l’équivalence, le montant de la contribution exigée d’une personne déterminée doit être en rapport avec la valeur objective de la prestation fournie à celle-ci (rapport d’équivalence individuelle). Quant au principe de la couverture des frais, il prévoit que le produit global des contributions ne doit pas dépasser, ou seulement de très peu, l’ensemble des coûts engendrés (Stéphane GRODECKI/Romain JORDAN, Code annoté de procédure administrative genevoise, 2017, n. 1113 ad art. 1 et 2 RFPA et les références citées).</w:t>
      </w:r>
    </w:p>
    <w:p>
      <w:r>
        <w:rPr>
          <w:b/>
        </w:rPr>
        <w:t>E. 2.3</w:t>
      </w:r>
    </w:p>
    <w:p>
      <w:r>
        <w:t>Par ailleurs, la juridiction administrative peut, sur requête, allouer à la partie ayant eu entièrement ou partiellement gain de cause une indemnité pour les frais indispensables causés par le recours (art. 87 al. 2 LPA). L’art. 6 RFPA,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quant à la quotité de l’indemnité allouée et, de jurisprudence constante, celle-ci ne constitue qu’une participation aux honoraires d’avocat (ACST/14/2022 précité consid. 2b ; ACST/41/2019 du 19 décembre 2019 consid. 4), ce qui résulte aussi, implicitement, de l’art. 6 RFPA dès lors que ce dernier plafonne l’indemnité à CHF 10'000.-. Enfin, la garantie de la propriété (art. 26 de la Constitution fédérale de la Confédération suisse du 18 avril 1999 ; Cst. - RS 101) n’impose pas une pleine compensation du coût de la défense de la partie victorieuse (arrêt du Tribunal fédéral 1C_58/2019 du 31 décembre 2019 consid. 3.4).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précité consid. 3.4). La fixation des dépens implique une appréciation consciencieuse des critères qui découlent de l’esprit et du but de la réglementation légale (arrêt du Tribunal fédéral 2D_35/2016 du 21 avril 2017 consid. 6.2).</w:t>
      </w:r>
    </w:p>
    <w:p>
      <w:r>
        <w:rPr>
          <w:b/>
        </w:rPr>
        <w:t>E. 3</w:t>
      </w:r>
    </w:p>
    <w:p>
      <w:r>
        <w:t>En l’espèce, la chambre de céans, dans son arrêt du 22 décembre 2022, avait entièrement rejeté le recours. Le Tribunal fédéral a ensuite annulé l'art. 10 al. 2 let. c LTVTC en tant qu'il concernait les personnes morales ainsi que l'art. 26 al. 2 LTVTC. Au plan cantonal, les recourantes contestaient, outre les dispositions annulées, les art. 5 al. 1 let. b, 7 al. 1, 13 al. 1, 14 al. 1, 18 al. 2 et 3, 20 al. 1 let. c,</w:t>
      </w:r>
    </w:p>
    <w:p>
      <w:r>
        <w:t>- 7/8 -</w:t>
      </w:r>
    </w:p>
    <w:p>
      <w:r>
        <w:t>A/1275/2022</w:t>
      </w:r>
    </w:p>
    <w:p>
      <w:r>
        <w:t>24 al. 1 et 2 ainsi que 33 al. 3. Elles demandaient également l'annulation de l'art. 10 al. 2 let. c LTVTC dans sa totalité. Elles n'ont donc obtenu gain de cause que partiellement, sur une partie réduite de leurs conclusions. Il se justifie dès lors de mettre à leur charge solidaire un émolument réduit de CHF 1'000.-, correspondant aux 2/3 des frais fixés dans l'arrêt initial. L'indemnité de procédure accordée aux recourantes, prises solidairement, sera également réduite et fixée à CHF 1'000.-, le travail important de leur conseil avancé par les recourantes n'ayant conduit qu'à une admission d'une petite partie de leurs conclusions, étant au surplus relevé que leur recours n'a pas été admis quant à l'art. 18 al. 2 LTVTC.</w:t>
      </w:r>
    </w:p>
    <w:p>
      <w:r>
        <w:rPr>
          <w:b/>
        </w:rPr>
        <w:t>E. 4</w:t>
      </w:r>
    </w:p>
    <w:p>
      <w:r>
        <w:t>Conformément à la pratique courante de la chambre de céans, il ne sera pas perçu d’émolument (art. 87 al. 1 LPA) ni alloué d’indemnité de procédure (art. 87 al. 2 LPA) pour le présent arrêt.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