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ACST/6/2018 vom 5. April 2018</w:t>
      </w:r>
    </w:p>
    <w:p>
      <w:r>
        <w:t>GE Cour de justice, 2018-04-05, FR</w:t>
      </w:r>
    </w:p>
    <w:p>
      <w:r>
        <w:rPr>
          <w:b/>
        </w:rPr>
        <w:t xml:space="preserve">Quelle: </w:t>
      </w:r>
      <w:r>
        <w:t>https://mcp.opencaselaw.ch/entscheid/ge_gerichte_ACST_6_2018</w:t>
      </w:r>
    </w:p>
    <w:p>
      <w:r>
        <w:t>FR: GE_GERICHTE ACST/6/2018 du 5 avril 2018</w:t>
      </w:r>
    </w:p>
    <w:p>
      <w:r>
        <w:t>IT: GE_GERICHTE ACST/6/2018 del 5 aprile 2018</w:t>
      </w:r>
    </w:p>
    <w:p>
      <w:pPr>
        <w:pStyle w:val="Heading2"/>
      </w:pPr>
      <w:r>
        <w:t>Erwägungen</w:t>
      </w:r>
    </w:p>
    <w:p>
      <w:r>
        <w:rPr>
          <w:b/>
        </w:rPr>
        <w:t>E. 14</w:t>
      </w:r>
    </w:p>
    <w:p>
      <w:r>
        <w:t>octobre 2012 (Cst-GE - A 2 00), la Cour constitutionnelle, c’est-à-dire la chambre constitutionnelle de la Cour de justice (art. 1 let. h ch. 3 de la loi sur l’organisation judiciaire du 26 septembre 2010 - LOJ - E 2 05), a pour compétence notamment de traiter les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de la loi sur l’exercice des droits politiques du 15 octobre 1982 - LEDP - A 5 05) la compétence qu’avait jusqu’alors la chambre administrative de la Cour de justice (ci-après : la chambre administrative) de connaître des recours ouverts « contre les violations de la procédure et des opérations électorales, indépendamment de l’existence d’une décision » (art. 180 aLEDP). 2) a. Comme le Tribunal administratif, puis la chambre administrative et enfin la chambre de céans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indépendamment de l’existence d’une décision. Constitue une opération électorale tout acte destiné aux électeurs et de nature à influencer la libre formation de l’expression du droit de vote ; le matériel de vote en général et la brochure explicative en particulier en font partie, de même que des circulaires et des tracts (ACST/16/2017 du 21 septembre 2017 consid. 3a ; ACST/8/2016 du 3 juin 2016 ; ACST/3/2016 du 24 février 2016 ; ACST/10/2015 du 11 mai 2015 ; ACST/6/2015 du 26 mars 2015 ; ACST/5/2015 du 4 mars 2015 ; ATA/65/2013 du</w:t>
      </w:r>
    </w:p>
    <w:p>
      <w:r>
        <w:t>- 5/9 - A/1055/2018 6 février 2013 ; ATA/715/2012 du 30 octobre 2012 ; ATA/331/2012 du 5 juin 2012 ; ATA/180/2011 du 17 mars 2011 ; ATA/51/2011 du 1er février 2011). La constatation du résultat exact, de même que le respect de la procédure en matière électorale font partie de la liberté de vote (ATF 140 I 394 consid. 8.2 ; arrêt du Tribunal fédéral 1C_136/2014 du 22 juillet 2014 consid. 5.1 ; ACST/10/2015 précité ; ACST/8/2015 du 31 mars 2015).</w:t>
      </w:r>
    </w:p>
    <w:p>
      <w:r>
        <w:t>b. En l’espèce, le recours porte sur le matériel de vote, en particulier la brochure explicative transmise aux électeurs enregistrés dans le canton de Genève et résidant soit dans le canton soit à l'étranger, qui fait partie de la procédure des opérations électorales, en lien avec l'élection du Conseil d'État du 15 avril 2018. Cet élément ayant trait à la garantie des droits politiques, qui tend à assurer la régularité du vote et parvenir à la constatation fidèle et sûre de la volonté populaire, la chambre de céans est matériellement compétente pour connaître du présent recours. 3) a. En matière de droits politiques, la qualité pour recourir est reconnue à toute personne disposant du droit de vote dans l’affaire en cause, indépendamment d’un intérêt juridique ou digne de protection à l’annulation de l’acte attaqué (art. 89 al. 3 et 111 al. 1 de la loi fédérale sur le Tribunal fédéral du 17 juin 2005 - LTF - RS 173.110 ; ATF 138 I 171 consid. 1.3 ; 134 I 172 consid. 1.2 ; 128 I 190 consid. 1.1 ; arrêt du Tribunal fédéral 1C_225/2016 du 14 décembre 2016 consid. 1.2 ; ACST/8/2016 précité ; ACST/8/2015 précité ; ACST/6/2015 précité ; ACST/5/2015 précité ; ACST/1/2015 du 23 janvier 2015).</w:t>
      </w:r>
    </w:p>
    <w:p>
      <w:r>
        <w:t>b. En l’espèce, le recourant est une personne physique et ressortissant suisse qui est, selon le rôle de l’office cantonal de la population et des migrations (ci-après : OCPM), domicilié sur le territoire cantonal, où il exerce ses droits politiques. Le recours est ainsi recevable de ce point de vue. 4) a. Aux termes de l’art. 62 al. 1 let. c LPA, en matière de votations et d’élections, le délai de recours est de six jours.</w:t>
      </w:r>
    </w:p>
    <w:p>
      <w:r>
        <w:t>b. Ce délai court à compter du jour où, en faisant montre à cet égard de la diligence commandée par les circonstances, le recourant a pris connaissance de l’irrégularité entachant, selon lui, les opérations électorales (ACST/16/2017 précité consid. 5b ; ACST/8/2016 précité ; ACST/10/2015 précité ; ACST/6/2015 précité ; ACST/5/2015 précité ; ATA/118/2014 du 25 février 2014 ; ATA/715/2012 précité).</w:t>
      </w:r>
    </w:p>
    <w:p>
      <w:r>
        <w:t>c.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w:t>
      </w:r>
    </w:p>
    <w:p>
      <w:r>
        <w:t>- 6/9 - A/1055/2018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140 I 338 consid. 4.4 ; 118 Ia 271 consid. 1d ; 118 Ia 415 consid. 2a ; 110 Ia 176 consid. 2a ; arrêts du Tribunal fédéral 1C_105/2015 du 2 mars 2015 consid. 4 ; 1C_282/2014 du 7 juillet 2014 consid. 2 ; 1C_457/2013 du 26 novembre 2013 consid. 3.1 ; ACST/16/2017 précité ; ACST/8/2016 précité ; ACST/3/2016 précité ; ACST/10/2015 précité ; ATA/201/2013 précité). Si le délai de recours contre l’acte préparatoire n’est pas encore échu au moment du vote, le citoyen peut encore déposer son recours après celui-ci, mais avant l’expiration du délai (ATF 118 Ia 415 consid. 2), même si le vote a déjà eu lieu et qu’il n’est plus possible de remédier à l’irrégularité alléguée (ATA/680/2000 du 7 novembre 2000, confirmé par arrêt du Tribunal fédéral 1P.733/2000 du 14 mai 2001 ; ATA/456/2011 du 26 juillet 2011 ; ATA/303/2011 du 17 mai 2011).</w:t>
      </w:r>
    </w:p>
    <w:p>
      <w:r>
        <w:t>d. Les délais de réclamation et de recours fixés par la loi sont des dispositions impératives de droit public. Ils ne sont, en principe, pas susceptibles d’être prolongés (art. 16 al. 1, 1ère phr., LPA), restitués ou suspendus, si ce n’est par le législateur lui-même. Ainsi, celui qui n’agit pas dans le délai prescrit est forclos et la décision en cause acquiert force obligatoire (ACST/16/2017 précité consid. 5d ; ATA/72/2018 du 23 janvier 2018 consid. 3a ; ATA/244/2015 du 3 mars 2015 ; ATA/143/2015 du 3 février 2015). Les cas de force majeure restent toutefois réservés (art. 16 al. 1 2ème phr. LPA). Tombent sous cette notion les événements extraordinaires et imprévisibles qui surviennent en dehors de la sphère d’activité de l’intéressé et qui s’imposent à lui de l’extérieur de façon irrésistible (ATA/244/2015 précité ; ATA/143/2015 précité ; ATA/280/2012 du 8 mai 2012 ; ATA/105/2012 du 21 février 2012 ; ATA/586/2010 du 31 août 2010). 5) a. À Genève, pour les élections cantonales et communales, les électeurs reçoivent de l’État, ou des communes pour les élections communales, au plus tard dix jours avant le jour des élections cantonales et communales, les bulletins électoraux et une notice explicative (art. 54 al. 1 LEDP). Les électeurs inscrits sur le rôle électoral des Suisses de l’étranger reçoivent de l’État, au plus tôt quatre semaines avant les élections cantonales, les bulletins électoraux et une notice explicative (art. 54 al. 3 LEDP). L'art. 54 LEDP a reçu une nouvelle teneur lors de l'adoption de la loi 11841, entrée en vigueur le 14 janvier 2017. Selon l'exposé des motifs de cette novelle, le nouvel art. 54 LEDP ne s'applique désormais qu'aux élections cantonales et communales, tandis que l'art. 52 LEDP traite des votations et élections fédérales et renvoie au droit fédéral pour les modalités d'expédition du matériel de vote, tant pour les électeurs résidant à Genève que pour les Suisses de l'étranger (PL 11841, p. 14). L'art. 54 LEDP ne fait par ailleurs aucune référence à la mise en ligne de la notice explicative.</w:t>
      </w:r>
    </w:p>
    <w:p>
      <w:r>
        <w:t>- 7/9 - A/1055/2018</w:t>
      </w:r>
    </w:p>
    <w:p>
      <w:r>
        <w:t>b. Depuis le 30 mars 2016, date de l’entrée en vigueur de la loi 11714 modifiant la LEDP, adoptée le 29 janvier 2016, l’art. 53 al. 2 LEDP prévoit, s’agissant des votations cantonales et communales, que le texte soumis à la votation et les explications peuvent être remis plus tôt aux électeurs. La Chancellerie d’État publie, sur support électronique et au plus tard six semaines avant le jour de la votation, les textes soumis à la votation et les explications qui les accompagnent. Cette disposition a été adoptée afin de permettre la publication des documents concernés avant la remise de leur version papier aux citoyens et ainsi, à l’instar du droit fédéral, susciter un débat en toute connaissance de cause, avant que les consignes de vote ne soient données par les partis politiques (PL 11714 p. 3). Avant l’entrée en vigueur de cette disposition, l’ancien Tribunal administratif avait jugé, dans un arrêt rendu en 2008, que la législation alors en vigueur ne prévoyait pas la diffusion de la brochure explicative sur le site internet de l’État. Cette situation, à la différence de l’envoi du texte en tant que tel, n’ouvrait ainsi pas l’exercice du droit de vote. En d’autres termes, ce qui était déterminant était la prise de connaissance des objets soumis au corps électoral par le biais de la transmission du matériel de vote par la poste, la diffusion sur internet des documents y relatifs ne constituant qu’une présomption de prise de connaissance (ATA/583/2008 du 18 novembre 2008 consid. 3). Dans un arrêt du 3 juin 2016, la chambre de céans n’a pas infirmé cette jurisprudence, malgré l’entrée en vigueur, dans l’intervalle, de l’art. 53 al. 2 LEDP tel que modifié par la loi 11714, laissant néanmoins ouverte, au vu de l’issue du recours, la question de savoir si les recourants avaient eu connaissance de la brochure publiée sur le site internet de l’État de Genève (ACST/8/2016 précité consid. 6). 6)</w:t>
      </w:r>
    </w:p>
    <w:p>
      <w:r>
        <w:t>En l’espèce, le recours a été déposé auprès d'un bureau de poste suisse le 28 mars 2018.</w:t>
      </w:r>
    </w:p>
    <w:p>
      <w:r>
        <w:t>Le matériel de vote destiné aux électeurs domiciliés dans le canton a été expédié, en courrier B1, à partir du 13 mars 2018. Il ne ressort pas du dossier que le recourant ait reçu son matériel de vote avant le 20 mars 2018, et cela n'est pas non plus allégué par l'intimé. Cela étant, la problématique a fait l'objet d'un communiqué officiel du Conseil d'État le 20 mars 2018, ce dont la presse s'est largement fait l'écho les 20 et 21 mars 2018. Le recourant ne l'ignore pas, puisqu'il mentionne ce dernier point dans sa présentation des faits. Or le communiqué et plusieurs des articles de presse mentionnaient expressément qu'il ne serait pas procédé à une réexpédition de la notice explicative.</w:t>
      </w:r>
    </w:p>
    <w:p>
      <w:r>
        <w:t>Dès lors, le recourant ne saurait prétendre qu'il a découvert l'informalité alléguée le 28 mars 2018 en recevant son matériel de vote. Tant le contenu de la brochure en soi que le fait que la version papier de celle-ci ne serait pas remaniée étaient connus du public, et en particulier des personnes actives dans un parti politique, ou impliquées dans la vie publique – comme l'est, notoirement, le recourant – depuis le 20 mars 2018, voire au plus tard le 21 mars 2018.</w:t>
      </w:r>
    </w:p>
    <w:p>
      <w:r>
        <w:t>- 8/9 - A/1055/2018</w:t>
      </w:r>
    </w:p>
    <w:p>
      <w:r>
        <w:t>Le dies a quo du délai étant ainsi en l'espèce, dans l'hypothèse la plus favorable au recourant, le 21 mars 2018, le délai de recours venait à échéance le 27 mars 2018, si bien que le recours, posté le 28 mars 2018, est tardif, sans que le recourant invoque le moindre élément susceptible de constituer un cas de force majeure. 7)</w:t>
      </w:r>
    </w:p>
    <w:p>
      <w:r>
        <w:t>Il s’ensuit que le recours est manifestement irrecevable, ce qui sera constaté sans autre d'acte d'instruction, conformément à l'art. 72 LPA. 8)</w:t>
      </w:r>
    </w:p>
    <w:p>
      <w:r>
        <w:t>À titre superfétatoire, il sera mentionné que dans deux arrêts rendus ce jour, statuant sur la base de griefs similaires à ceux développés sur le fond par le recourant, la chambre constitutionnelle a rejeté les recours, estimant qu'il n'y avait pas eu de violation de la liberté de vote. 9)</w:t>
      </w:r>
    </w:p>
    <w:p>
      <w:r>
        <w:t>Vu l'issue du litige, un émolument de CHF 500.-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