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ACST/53/2025 vom 21. November 2025</w:t>
      </w:r>
    </w:p>
    <w:p>
      <w:r>
        <w:t>GE Cour de justice, 2025-11-21, FR</w:t>
      </w:r>
    </w:p>
    <w:p>
      <w:r>
        <w:rPr>
          <w:b/>
        </w:rPr>
        <w:t xml:space="preserve">Quelle: </w:t>
      </w:r>
      <w:r>
        <w:t>https://mcp.opencaselaw.ch/entscheid/ge_gerichte_ACST_53_2025</w:t>
      </w:r>
    </w:p>
    <w:p>
      <w:r>
        <w:t>FR: GE_GERICHTE ACST/53/2025 du 21 novembre 2025</w:t>
      </w:r>
    </w:p>
    <w:p>
      <w:r>
        <w:t>IT: GE_GERICHTE ACST/53/2025 del 21 novembre 2025</w:t>
      </w:r>
    </w:p>
    <w:p>
      <w:pPr>
        <w:pStyle w:val="Heading2"/>
      </w:pPr>
      <w:r>
        <w:t>Volltext</w:t>
      </w:r>
    </w:p>
    <w:p>
      <w:r>
        <w:t>A/2868/2025 RÉPUBLIQUE ET</w:t>
      </w:r>
    </w:p>
    <w:p>
      <w:r>
        <w:t>CANTON DE GENÈVE POUVOIR JUDICIAIRE A/2868/2025-ABST ACST/53/2025</w:t>
      </w:r>
    </w:p>
    <w:p>
      <w:r>
        <w:t>COUR DE JUSTICE Chambre constitutionnelle Décision du 21 novembre 2025 sur effet suspensif</w:t>
      </w:r>
    </w:p>
    <w:p>
      <w:r>
        <w:t>dans la cause</w:t>
      </w:r>
    </w:p>
    <w:p>
      <w:r>
        <w:t>A______ et B______, agissant par leurs parents C______ et D______ représentés par Me Aude SAUTAUX et Leila MAHOUACHI, avocates recourants</w:t>
      </w:r>
    </w:p>
    <w:p>
      <w:r>
        <w:t>contre</w:t>
      </w:r>
    </w:p>
    <w:p>
      <w:r>
        <w:t>CONSEIL D'ÉTAT intimé</w:t>
      </w:r>
    </w:p>
    <w:p>
      <w:r>
        <w:t>_________ Recours contre les règlements modifiant le règlement de l'enseignement primaire (REP - C 1 10.21), le règlement du cycle d'orientation (RCO - C 1 10.26), le règlement de l'enseignement secondaire II et tertiaire B (REST - C 1 10.31), le règlement relatif à l'admission dans l'enseignement secondaire II (RAES-II - C 1 10.33), le règlement relatif à la formation complémentaire à un titre du degré secondaire II dans le domaine de la santé (RFCSS - C 1 10.35), le règlement du centre de formation professionnelle santé (RCFPSa - C 1 10.50), le règlement du centre de formation professionnelle construction (RCFPC - C 1 10.51), le règlement du centre de formation professionnelle technique (RCFPT - C 1 10.52), le règlement du centre de formation professionnelle social (RCFPSo - C 1 10.53), le règlement du centre de formation professionnelle arts (RCFPA - C 1 10.57), et le règlement du centre de formation professionnelle commerce (RCFPCom - C 1 10.58).</w:t>
      </w:r>
    </w:p>
    <w:p>
      <w:r>
        <w:t>- 2/5 -</w:t>
      </w:r>
    </w:p>
    <w:p>
      <w:r>
        <w:t>A/2868/2025 Attendu, en fait, que : A. a. Le 18 juin 2025, le Conseil d'État a adopté des règlements modifiant onze règlements existants, à savoir : 1) règlement modifiant le règlement de l'enseignement primaire (REP - C 1 10.21) ; 2) règlement modifiant le règlement du cycle d'orientation (RCO - C 1 10.26) ; 3) règlement modifiant le règlement de l'enseignement secondaire II et tertiaire B (REST - C 1 10.31) ; 4) règlement modifiant le règlement relatif à l'admission dans l'enseignement secondaire II (RAES-II - C 1 10.33) ; 5) règlement modifiant le règlement relatif à la formation complémentaire à un titre du degré secondaire II dans le domaine de la santé (RFCSS - C 1 10.35) ; 6) règlement modifiant le règlement du centre de formation professionnelle santé (RCFPSa - C 1 10.50) : 7) règlement modifiant le règlement du centre de formation professionnelle construction (RCFPC - C 1 10.51) ; 8) règlement modifiant le règlement du centre de formation professionnelle technique (RCFPT - C 1 10.52) ; 9) règlement modifiant le règlement du centre de formation professionnelle social (RCFPSo - C 1 10.53) ; 10) règlement modifiant le règlement du centre de formation professionnelle arts (RCFPA - C 1 10.57) ; et règlement modifiant le règlement du centre de formation professionnelle commerce (RCFPCom - C 1 10.58).</w:t>
      </w:r>
    </w:p>
    <w:p>
      <w:r>
        <w:t>Ces modifications visaient à limiter, en principe et sous réserve d'exceptions spécifiques décrites, la fréquentation des établissements d'instruction publique de degré primaire, secondaire I et secondaire II aux enfants et aux jeunes résidant dans le canton de Genève. Une réglementation transitoire permettait aux enfants et aux jeunes déjà inscrits dans un cursus de le terminer. b. Les règlements précités ont été publiés dans la Feuille d’avis officielle de la République et canton de Genève (ci-après : FAO) du 24 juin 2025. L'entrée en vigueur était fixée au lendemain, mais une disposition, dans chaque règlement, prévoyait que la limitation introduite prenait effet le jour de la rentrée scolaire 2026- 2027. B. a. Par acte déposé le 25 août 2025, A______ et B______, agissant par leurs parents C______ et D______, ont interjeté recours auprès de la chambre constitutionnelle de la Cour de justice (ci-après : la chambre constitutionnelle) contre les règlements précités, concluant principalement à leur annulation et à l'octroi d'une indemnité de procédure. À titre préalable, l'effet suspensif devait être octroyé à leur recours s'agissant du règlement modifiant le REP.</w:t>
      </w:r>
    </w:p>
    <w:p>
      <w:r>
        <w:t>Les inscriptions dans un établissement scolaire, qu'il soit français ou suisse, devaient être effectuées de nombreux mois avant la rentrée scolaire, soit vers la fin du mois de janvier pour l'école primaire genevoise. Il était probable que la chambre constitutionnelle ne puisse statuer avant cette échéance. Un changement d'établissement scolaire aurait des conséquences catastrophiques sur le</w:t>
      </w:r>
    </w:p>
    <w:p>
      <w:r>
        <w:t>- 3/5 - A/2868/2025 développement et l'équilibre d'A______, qui souffrait de troubles nécessitant des aménagements spéciaux et un environnement stable. Ses intérêts étaient donc gravement menacés par une entrée en vigueur immédiate. À l'inverse, aucun intérêt privé ou public ne s'opposait à la restitution de l'effet suspensif.</w:t>
      </w:r>
    </w:p>
    <w:p>
      <w:r>
        <w:t>b. Le 19 septembre 2025, le Conseil d'État, soit pour lui le département de l'instruction publique, de la formation et de la jeunesse (ci-après : le département) a conclu au rejet de la demande d'effet suspensif, ainsi qu'à la jonction des causes relatives aux différents recours interjetés contre les modifications réglementaires du 18 juin 2025.</w:t>
      </w:r>
    </w:p>
    <w:p>
      <w:r>
        <w:t>Le recours n'avait pas de chances de succès manifestes. Il n'y avait pas d'urgence, dès lors que la rentrée scolaire concernée par le changement réglementaire avait lieu en août 2026, ni de dommage irréparable pour les recourants.</w:t>
      </w:r>
    </w:p>
    <w:p>
      <w:r>
        <w:t>c. Le 3 octobre 2025, les recourants ont répliqué sur effet suspensif.</w:t>
      </w:r>
    </w:p>
    <w:p>
      <w:r>
        <w:t>Le Conseil d'État considérait qu'il n'existait pas de dommage difficilement réparable, car les recourants bénéficiaient d'environ onze mois pour envisager différentes démarches, telle qu'une domiciliation provisoire ou une inscription dans une école privée française ou suisse. Or les démarches précitées étaient problématiques à plusieurs égards et leur exécution était de nature à leur causer un dommage difficilement réparable. Un déménagement était une démarche lourde, d'autant plus dans un contexte immobilier difficile, et serait perturbant. Le Conseil d'État ne prenait pas en compte leur réalité de vie et les aménagements spécifiques dont devait bénéficier A______.</w:t>
      </w:r>
    </w:p>
    <w:p>
      <w:r>
        <w:t>d. Sur ce, la cause a été gardée à juger sur la question de l'effet suspensif.</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w:t>
      </w:r>
    </w:p>
    <w:p>
      <w:r>
        <w:t>- 4/5 - A/2868/2025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les règlements attaqués ne prendront effet qu'à la rentrée scolaire 2026. La chambre de céans devrait avoir rendu son arrêt sur le fond non seulement avant la date de celle-ci, mais également avant la date limite d'inscription à l'école primaire, si bien que l'urgence ne commande en l'état pas de restituer l'effet suspensif au recours.</w:t>
      </w:r>
    </w:p>
    <w:p>
      <w:r>
        <w:t>S'agissant des chances de succès du recours, celles-ci n'apparaissent pas d'emblée manifestes. En effet, certains aspects et griefs liés au refus de scolariser à Genève les élèves ne résidant pas dans le canton ont déjà été examinés en 2019, notamment dans l'ATA/999/2019 du 11 juin 2019. Les autres questions et griefs soulevés donneront</w:t>
      </w:r>
    </w:p>
    <w:p>
      <w:r>
        <w:t>- 5/5 - A/2868/2025 lieu à un examen approfondi, mais l'on ne saurait retenir d'emblée que la réglementation attaquée est contraire au droit supérieur.</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 5. Il sera statué sur les frais de la présente décision avec l’arrêt à rendre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Aude SAUTAUX et Leila MAHOUACHI, avocates des recourants ainsi qu'au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