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ACST/24/2018 vom 26. November 2018</w:t>
      </w:r>
    </w:p>
    <w:p>
      <w:r>
        <w:t>GE Cour de justice, 2018-11-26, FR</w:t>
      </w:r>
    </w:p>
    <w:p>
      <w:r>
        <w:rPr>
          <w:b/>
        </w:rPr>
        <w:t xml:space="preserve">Quelle: </w:t>
      </w:r>
      <w:r>
        <w:t>https://mcp.opencaselaw.ch/entscheid/ge_gerichte_ACST_24_2018</w:t>
      </w:r>
    </w:p>
    <w:p>
      <w:r>
        <w:t>FR: GE_GERICHTE ACST/24/2018 du 26 novembre 2018</w:t>
      </w:r>
    </w:p>
    <w:p>
      <w:r>
        <w:t>IT: GE_GERICHTE ACST/24/2018 del 26 novembre 2018</w:t>
      </w:r>
    </w:p>
    <w:p>
      <w:pPr>
        <w:pStyle w:val="Heading2"/>
      </w:pPr>
      <w:r>
        <w:t>Erwägungen</w:t>
      </w:r>
    </w:p>
    <w:p>
      <w:r>
        <w:rPr>
          <w:b/>
        </w:rPr>
        <w:t>E. 17</w:t>
      </w:r>
    </w:p>
    <w:p>
      <w:r>
        <w:t>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Jacques Roulet, avocat de Messieurs A______ et B______, au Conseil d’État et à la chambre administrative de la Cour de justice. Siégeant : M. Martin, président, Mmes Cramer, Galeazzi et Montani, et M. Pagan, juges. Au nom de la chambre constitutionnelle : le greffier-juriste :</w:t>
      </w:r>
    </w:p>
    <w:p>
      <w:r>
        <w:t>I. Semuhire</w:t>
      </w:r>
    </w:p>
    <w:p>
      <w:r>
        <w:t>le président :</w:t>
      </w:r>
    </w:p>
    <w:p>
      <w:r>
        <w:t>R. Martin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