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ACST/23/2022 vom 13. Dezember 2022</w:t>
      </w:r>
    </w:p>
    <w:p>
      <w:r>
        <w:t>GE Cour de justice, 2022-12-13, FR</w:t>
      </w:r>
    </w:p>
    <w:p>
      <w:r>
        <w:rPr>
          <w:b/>
        </w:rPr>
        <w:t xml:space="preserve">Quelle: </w:t>
      </w:r>
      <w:r>
        <w:t>https://mcp.opencaselaw.ch/entscheid/ge_gerichte_ACST_23_2022</w:t>
      </w:r>
    </w:p>
    <w:p>
      <w:r>
        <w:t>FR: GE_GERICHTE ACST/23/2022 du 13 décembre 2022</w:t>
      </w:r>
    </w:p>
    <w:p>
      <w:r>
        <w:t>IT: GE_GERICHTE ACST/23/2022 del 13 dicembre 2022</w:t>
      </w:r>
    </w:p>
    <w:p>
      <w:pPr>
        <w:pStyle w:val="Heading2"/>
      </w:pPr>
      <w:r>
        <w:t>Volltext</w:t>
      </w:r>
    </w:p>
    <w:p>
      <w:r>
        <w:t>RÉPUBLIQUE ET</w:t>
      </w:r>
    </w:p>
    <w:p>
      <w:r>
        <w:t>CANTON DE GENÈVE POUVOIR JUDICIAIRE A/3339/2022-DIV ACST/23/2022</w:t>
      </w:r>
    </w:p>
    <w:p>
      <w:r>
        <w:t>COUR DE JUSTICE Chambre constitutionnelle Décision du 13 décembre 2022</w:t>
      </w:r>
    </w:p>
    <w:p>
      <w:r>
        <w:t>dans la cause</w:t>
      </w:r>
    </w:p>
    <w:p>
      <w:r>
        <w:t>Monsieur A______</w:t>
      </w:r>
    </w:p>
    <w:p>
      <w:r>
        <w:t>Considérant : que, le 12 octobre 2022, Monsieur A______ a formé un recours auprès de la chambre constitutionnelle de la Cour de justice (ci-après : la chambre constitutionnelle), contre divers actes indéterminés : que par lettre datée du 12 octobre 2022, envoyée sous plis simple et recommandé, la chambre de céans a invité le recourant à s'acquitter d'une avance de frais d'un montant de CHF 500.- dans un délai échéant le 11 novembre 2022,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la chambre constitutionnelle renoncera à percevoir un émolument.</w:t>
      </w:r>
    </w:p>
    <w:p>
      <w:r>
        <w:t>LA CHAMBRE CONSTITUTIONNELLE</w:t>
      </w:r>
    </w:p>
    <w:p>
      <w:r>
        <w:t>déclare irrecevable le recours interjeté le 12 octobre 2022 par Monsieur A______ contre divers actes indéterminés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w:t>
      </w:r>
    </w:p>
    <w:p>
      <w:r>
        <w:t>- 3/3 - A/3339/2022 Au nom de la chambre constitutionnelle : la greffière :</w:t>
      </w:r>
    </w:p>
    <w:p>
      <w:r>
        <w:t>Christine RAVIER</w:t>
      </w:r>
    </w:p>
    <w:p>
      <w:r>
        <w:t>le juge délégué :</w:t>
      </w:r>
    </w:p>
    <w:p>
      <w:r>
        <w:t>Philippe KNUPFER</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