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ACPR/957/2024 vom 2. Dezember 2024</w:t>
      </w:r>
    </w:p>
    <w:p>
      <w:r>
        <w:t>GE Cour de justice, 2024-12-02, FR</w:t>
      </w:r>
    </w:p>
    <w:p>
      <w:r>
        <w:rPr>
          <w:b/>
        </w:rPr>
        <w:t xml:space="preserve">Quelle: </w:t>
      </w:r>
      <w:r>
        <w:t>https://mcp.opencaselaw.ch/entscheid/ge_gerichte_ACPR_957_2024</w:t>
      </w:r>
    </w:p>
    <w:p>
      <w:r>
        <w:t>FR: GE_GERICHTE ACPR/957/2024 du 2 décembre 2024</w:t>
      </w:r>
    </w:p>
    <w:p>
      <w:r>
        <w:t>IT: GE_GERICHTE ACPR/957/2024 del 2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Les charge ne sont pas discutées, ni les risques de collusion, fuite et réitération. Il n'y a donc pas à y revenir mais à renvoyer, en tant que de besoin, à la motivation adoptée par le premier juge (art. 82 al. 4 CPP; ACPR/747/2020 du 22 octobre 2020 consid. 2 et les références).</w:t>
      </w:r>
    </w:p>
    <w:p>
      <w:r>
        <w:rPr>
          <w:b/>
        </w:rPr>
        <w:t>E. 3</w:t>
      </w:r>
    </w:p>
    <w:p>
      <w:r>
        <w:t>Le recourant estime que des mesures de substitution pourraient pallier les risques de collusion et de réitération.</w:t>
      </w:r>
    </w:p>
    <w:p>
      <w:r>
        <w:rPr>
          <w:b/>
        </w:rPr>
        <w:t>E. 3.1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et l'interdiction d'entretenir des</w:t>
      </w:r>
    </w:p>
    <w:p>
      <w:r>
        <w:t>- 5/8 - P/27648/2024 relations avec certaines personnes (al. 2 let. g). La liste des mesures de substitution énoncée à l'art. 237 CPP n'est pas exhaustive (arrêt du Tribunal fédéral 1B_654/2011 du 7 décembre 2011 consid. 4.2). 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3.2</w:t>
      </w:r>
    </w:p>
    <w:p>
      <w:r>
        <w:t>En l'occurrence, quand bien même les accusations émanent de la plaignante, aucune mesure de substitution n'est, à ce stade, envisageable. Une interdiction d'entrer en contact avec la partie plaignante, même accompagnée des autres mesures proposées, est insuffisante au regard de la nature des risques retenus. Pour rappel, dans l'ancienne procédure, D______ s'était rétractée, sous l'influence du prévenu, dès son audition au Ministère public, étant souligné que, dans la présente cause, certaines infractions pourraient être poursuivies seulement sur plainte. Il est ainsi nécessaire que la confrontation entre les parties et les premiers actes d'enquête puissent se faire sans risque de pressions ou de représailles de la part du prévenu, lequel semble peu conscient de la gravité des faits reprochés malgré sa précédente condamnation.</w:t>
      </w:r>
    </w:p>
    <w:p>
      <w:r>
        <w:rPr>
          <w:b/>
        </w:rPr>
        <w:t>E. 4</w:t>
      </w:r>
    </w:p>
    <w:p>
      <w:r>
        <w:t>La durée de la détention provisoire, pour une durée de deux semaines, est largement proportionnée à la peine concrètement encourue si le recourant devait être reconnu coupable des infractions dont il est soupçonné.</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w:t>
      </w:r>
    </w:p>
    <w:p>
      <w:r>
        <w:rPr>
          <w:b/>
        </w:rPr>
        <w:t>E. 8</w:t>
      </w:r>
    </w:p>
    <w:p>
      <w:r>
        <w:t>avril 2015 consid. 4.6 et 1B_203/2011 du 18 mai 2011 consid. 4). 7. Le recourant plaide au bénéfice d'une défense d'office. 7.1.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w:t>
      </w:r>
    </w:p>
    <w:p>
      <w:r>
        <w:t>- 6/8 - P/27648/2024 décisions de détention provisoire (arrêt du Tribunal fédéral 1B_516/2020 du 3 novembre 2020 consid. 5.1). 7.2. En l'occurrence, quand bien même le recourant succombe, on peut admettre que l'exercice de ce premier recours ne procède pas d'un abus. L'indemnité du défenseur d'office sera fixée à la fin de la procédure (art. 135 al. 2 CPP). * * * * *</w:t>
      </w:r>
    </w:p>
    <w:p>
      <w:r>
        <w:t>- 7/8 - P/27648/2024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