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ACPR/94/2021 vom 2. Dezember 2020</w:t>
      </w:r>
    </w:p>
    <w:p>
      <w:r>
        <w:t>GE Cour de justice, 2020-12-02, FR</w:t>
      </w:r>
    </w:p>
    <w:p>
      <w:r>
        <w:rPr>
          <w:b/>
        </w:rPr>
        <w:t xml:space="preserve">Quelle: </w:t>
      </w:r>
      <w:r>
        <w:t>https://mcp.opencaselaw.ch/entscheid/ge_gerichte_ACPR_94_2021</w:t>
      </w:r>
    </w:p>
    <w:p>
      <w:r>
        <w:t>FR: GE_GERICHTE ACPR/94/2021 du 2 décembre 2020</w:t>
      </w:r>
    </w:p>
    <w:p>
      <w:r>
        <w:t>IT: GE_GERICHTE ACPR/94/2021 del 2 dicembre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novembre 2020 puisque le pli en question avait été retourné à son expéditeur à l'échéance du délai de garde de la poste – et a établi avoir déposé plainte contre lui, - partant, il sera fait droit à la demande de restitution de délai, formée en temps utile, et un nouveau délai de paiement des sûretés sera octroyé au recourant. * * * * *</w:t>
      </w:r>
    </w:p>
    <w:p>
      <w:r>
        <w:t>- 4/4 - P/10001/2020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