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ACPR/93/2023 vom 5. Dezember 2022</w:t>
      </w:r>
    </w:p>
    <w:p>
      <w:r>
        <w:t>GE Cour de justice, 2022-12-05, FR</w:t>
      </w:r>
    </w:p>
    <w:p>
      <w:r>
        <w:rPr>
          <w:b/>
        </w:rPr>
        <w:t xml:space="preserve">Quelle: </w:t>
      </w:r>
      <w:r>
        <w:t>https://mcp.opencaselaw.ch/entscheid/ge_gerichte_ACPR_93_2023</w:t>
      </w:r>
    </w:p>
    <w:p>
      <w:r>
        <w:t>FR: GE_GERICHTE ACPR/93/2023 du 5 décembre 2022</w:t>
      </w:r>
    </w:p>
    <w:p>
      <w:r>
        <w:t>IT: GE_GERICHTE ACPR/93/2023 del 5 dicembre 2022</w:t>
      </w:r>
    </w:p>
    <w:p>
      <w:pPr>
        <w:pStyle w:val="Heading2"/>
      </w:pPr>
      <w:r>
        <w:t>Volltext</w:t>
      </w:r>
    </w:p>
    <w:p>
      <w:r>
        <w:t>3REPUBLIQUE ET</w:t>
      </w:r>
    </w:p>
    <w:p>
      <w:r>
        <w:t>CANTON DE GENEVE POUVOIR JUDICIAIRE P/2554/2019 ACPR/93/2023 COUR DE JUSTICE Chambre pénale de recours Arrêt du mardi 7 février 2023</w:t>
      </w:r>
    </w:p>
    <w:p>
      <w:r>
        <w:t>Entre A______, domiciliée ______ [GE], comparant par Me B______, avocat, C______, domiciliée ______ [VD], comparant par Me B______, avocat, ______, et par Me D______, avocate, recourantes,</w:t>
      </w:r>
    </w:p>
    <w:p>
      <w:r>
        <w:t>contre l'ordonnance de jonction rendue le 5 décembre 2022 par le Ministère public,</w:t>
      </w:r>
    </w:p>
    <w:p>
      <w:r>
        <w:t>et LE MINISTÈRE PUBLIC de la République et canton de Genève, route de Chancy 6B, 1213 Petit-Lancy - case postale 3565, 1211 Genève 3, intimé.</w:t>
      </w:r>
    </w:p>
    <w:p>
      <w:r>
        <w:t>- 2/3 - P/2554/2019 Vu : - l'ordonnance de jonction rendue le 5 décembre 2022 par le Ministère public dans la présente procédure et communiquée par pli simple; - le recours déposé le 19 décembre 2022 par A______ et C______ contre cette décision, reçue selon elles le 8 décembre 2022; - l'ordonnance de refus d'effet suspensif du 16 janvier 2023 (OCPR/1/2023); - les courriers des 21 décembre 2022 et 13 janvier 2023 des recourantes; - les observations du Ministère public du 29 janvier 2023. Attendu que : - les recourantes concluent, sous suite de frais et dépens chiffrés à CHF 2'154.- (5h00 de rédaction pour le recours + TVA à 7.7%), à l'annulation de la décision entreprise; - dans ses observations, le Ministère public indique annuler l'ordonnance de jonction querellée.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les prétentions en indemnités dans la procédure de recours sont régies par les art. 429 à 434 CPP (art. 436 al. 1 CPP); - les recourantes, prévenues, réclament une indemnité de CHF 2'000.-, hors TVA, correspondant à 5h00 à CHF 400.-/heure; - eu égard à l'activité déployée par leurs conseils (rédaction d'un recours de 9 pages – page de garde et conclusions comprises – essentiellement factuel et dénué de difficulté juridique, suivi de deux brefs courriers), elles se verront allouer, à la charge de l'État, une indemnité fixée à 4h00 d'activité au tarif demandé, plus TVA. * * * * *</w:t>
      </w:r>
    </w:p>
    <w:p>
      <w:r>
        <w:t>- 3/3 - P/2554/2019</w:t>
      </w:r>
    </w:p>
    <w:p>
      <w:r>
        <w:t>PAR CES MOTIFS, LA COUR :</w:t>
      </w:r>
    </w:p>
    <w:p>
      <w:r>
        <w:t>Déclare sans objet le présent recours et raye la cause du rôle. Laisse les frais de la procédure de recours à la charge de l'État. Alloue à A______ et C______, à la charge de l'État, une indemnité de CHF 1'723.20 (TVA 7.7% comprise) pour l'instance de recours. Notifie le présent arrêt, en copie, aux recourantes, soit pour elles leurs conseils, et au Ministère public.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