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ACPR/930/2023 vom 30. November 2023</w:t>
      </w:r>
    </w:p>
    <w:p>
      <w:r>
        <w:t>GE Cour de justice, 2023-11-30, FR</w:t>
      </w:r>
    </w:p>
    <w:p>
      <w:r>
        <w:rPr>
          <w:b/>
        </w:rPr>
        <w:t xml:space="preserve">Quelle: </w:t>
      </w:r>
      <w:r>
        <w:t>https://mcp.opencaselaw.ch/entscheid/ge_gerichte_ACPR_930_2023</w:t>
      </w:r>
    </w:p>
    <w:p>
      <w:r>
        <w:t>FR: GE_GERICHTE ACPR/930/2023 du 30 novembre 2023</w:t>
      </w:r>
    </w:p>
    <w:p>
      <w:r>
        <w:t>IT: GE_GERICHTE ACPR/930/2023 del 30 novembre 2023</w:t>
      </w:r>
    </w:p>
    <w:p>
      <w:pPr>
        <w:pStyle w:val="Heading2"/>
      </w:pPr>
      <w:r>
        <w:t>Volltext</w:t>
      </w:r>
    </w:p>
    <w:p>
      <w:r>
        <w:t>REPUBLIQUE ET</w:t>
      </w:r>
    </w:p>
    <w:p>
      <w:r>
        <w:t>CANTON DE GENEVE POUVOIR JUDICIAIRE PS/122/2023 ACPR/930/2023 COUR DE JUSTICE Chambre pénale de recours Arrêt du jeudi 30 novembre 2023 Entre A______, domicilié c/o B______, ______ [GE], agissant en personne, requérant,</w:t>
      </w:r>
    </w:p>
    <w:p>
      <w:r>
        <w:t>et C______, procureure, Ministère public, route de Chancy 6B, 1213 Petit-Lancy - case postale 3565, 1211 Genève 3,</w:t>
      </w:r>
    </w:p>
    <w:p>
      <w:r>
        <w:t>citée.</w:t>
      </w:r>
    </w:p>
    <w:p>
      <w:r>
        <w:t>- 2/4 - ______________________________________________________________________________________ PS/122/2023</w:t>
      </w:r>
    </w:p>
    <w:p>
      <w:r>
        <w:t>Vu la demande de récusation formée le 7 novembre 2023 par A______ à l'encontre de C______, procureure, Vu les observations de la citée du 8 novembre 2023, transmises au précité le 10 suivant, Vu la lettre du recourant du 17 novembre 2023, par laquelle il déclare procéder au retrait de sa requête, Considérant que le retrait n'est pas tardif, au sens de l’art. 386 al. 2 let. b CPP, la cause n'ayant pas encore été gardée à juger, Que sous l’angle des frais, la loi met sur le même pied recours retiré et recours rejeté (art. 428 al. 1 CPP), de sorte que la partie qui retire son recours est réputée avoir succombé (art. 428 al. 1, 2e phrase, CPP), Qu'en l'état, le dépôt de la requête a conduit à un échange d'écritures, de sorte que les frais de la procédure de récusation, à la charge du requérant, seront fixés à CHF 350.-, y compris un émolument pour le présent arrêt (art. 59 al. 4 CPP).</w:t>
      </w:r>
    </w:p>
    <w:p>
      <w:r>
        <w:t>* * * * *</w:t>
      </w:r>
    </w:p>
    <w:p>
      <w:r>
        <w:t>- 3/4 - ______________________________________________________________________________________ PS/122/2023</w:t>
      </w:r>
    </w:p>
    <w:p>
      <w:r>
        <w:t>PAR CES MOTIFS, LA COUR :</w:t>
      </w:r>
    </w:p>
    <w:p>
      <w:r>
        <w:t>Prend acte du retrait de la requête et raye la cause du rôle. Condamne A______ aux frais de la procédure, arrêtés à CHF 350.-. Notifie le présent arrêt, en copie, à A______ ainsi qu'à C______.</w:t>
      </w:r>
    </w:p>
    <w:p>
      <w:r>
        <w:t>Siégeant : Madame Daniela CHIABUDINI, présidente; Monsieur Christian COQUOZ et Madame Corinne CHAPPUIS BUGNON, juges;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- 4/4 - ______________________________________________________________________________________ PS/122/2023</w:t>
      </w:r>
    </w:p>
    <w:p>
      <w:r>
        <w:t>PS/122/2023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récusation (let. b) CHF 265.00 Total CHF 350.00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