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ACPR/900/2022 vom 22. August 2022</w:t>
      </w:r>
    </w:p>
    <w:p>
      <w:r>
        <w:t>GE Cour de justice, 2022-08-22, FR</w:t>
      </w:r>
    </w:p>
    <w:p>
      <w:r>
        <w:rPr>
          <w:b/>
        </w:rPr>
        <w:t xml:space="preserve">Quelle: </w:t>
      </w:r>
      <w:r>
        <w:t>https://mcp.opencaselaw.ch/entscheid/ge_gerichte_ACPR_900_2022</w:t>
      </w:r>
    </w:p>
    <w:p>
      <w:r>
        <w:t>FR: GE_GERICHTE ACPR/900/2022 du 22 août 2022</w:t>
      </w:r>
    </w:p>
    <w:p>
      <w:r>
        <w:t>IT: GE_GERICHTE ACPR/900/2022 del 22 agosto 2022</w:t>
      </w:r>
    </w:p>
    <w:p>
      <w:pPr>
        <w:pStyle w:val="Heading2"/>
      </w:pPr>
      <w:r>
        <w:t>Volltext</w:t>
      </w:r>
    </w:p>
    <w:p>
      <w:r>
        <w:t>REPUBLIQUE ET</w:t>
      </w:r>
    </w:p>
    <w:p>
      <w:r>
        <w:t>CANTON DE GENÈVE POUVOIR JUDICIAIRE P/17864/2020 ACPR/900/2022 COUR DE JUSTICE Chambre pénale de recours Arrêt du jeudi 22 décembre 2022</w:t>
      </w:r>
    </w:p>
    <w:p>
      <w:r>
        <w:t>Entre A______, comparant par Me Caroline FERRERO MENUT, avocate, Etude Canonica &amp; Associés , rue François-Bellot 2, 1206 Genève, recourant, contre l'ordonnance de classement partiel rendue le 22 août 2022 par le Ministère public, et B______, comparant par Me Karim CHARAF, avocat, route des Acacias 6, case postale 43, 1211 Genève 4, LE MINISTÈRE PUBLIC de la République et canton de Genève, route de Chancy 6B, 1213 Petit-Lancy - case postale 3565, 1211 Genève 3, intimés.</w:t>
      </w:r>
    </w:p>
    <w:p>
      <w:r>
        <w:t>- 2/4 - P/17864/2020 Vu : - l'ordonnance du 22 août 2022, par laquelle le Ministère public a classé partiellement la procédure P/17864/2020 à l'égard de B______; - le recours interjeté contre cette décision par A______, le 2 septembre 2022; - les sûretés versées, en CHF 900.-; - les observations du Ministère public et de B______; - la réplique de A______; - la duplique de B______; - les lettres du défenseur du recourant des 6 et 8 décembre 2022. Attendu que : - A______ retire son recours, sous suite de dépens compensés, d'accord avec B______. Considérant, en droit, que : - le retrait n'est pas tardif, au sens de l’art. 386 al. 2 let. b CPP, quand bien même l'échange d'écritures était clos; - sous l’angle des frais, la loi met sur le même pied recours retiré et recours rejeté (art. 428 al. 1 CPP), de sorte que la partie qui retire son recours est réputée avoir succombé (art. 428 al. 1, 2e phrase, CPP); - partant, les frais relatifs à la procédure de recours, arrêtés à CHF 600.-, y compris un émolument pour la présente décision, seront mis à la charge du recourant et prélevés sur les sûretés versées, le solde lui étant restitué (art. 428 al. 1 CPP et 13 al. 1 du Règlement fixant le tarif des frais en matière pénale, RTFMP; E 4 10.03); - aucune indemnité ne sera allouée aux parties, qui y ont renoncé. * * * * *</w:t>
      </w:r>
    </w:p>
    <w:p>
      <w:r>
        <w:t>- 3/4 - P/17864/2020</w:t>
      </w:r>
    </w:p>
    <w:p>
      <w:r>
        <w:t>PAR CES MOTIFS, LA COUR :</w:t>
      </w:r>
    </w:p>
    <w:p>
      <w:r>
        <w:t>Prend acte du retrait du recours et raye la cause du rôle. Condamne A______ aux frais de la procédure de recours, arrêtés à CHF 600.-. Dit que ce montant sera prélevé sur les sûretés versées, et le solde, de CHF 300.-, restitué au prénommé. Notifie le présent arrêt ce jour, en copie, au recourant et à l'intimée (soit, pour eux, leurs conseils respectifs) et au Ministère public. Le communique pour information aux Services financiers du Pouvoir judiciaire. Siégeant : Madame Corinne CHAPPUIS BUGNON, présidente; Monsieur Christian COQUOZ et Madame Daniela CHIABUDINI,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P/17864/2020 P/17864/2020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505.00 -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