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ACPR/898/2021 vom 23. November 2021</w:t>
      </w:r>
    </w:p>
    <w:p>
      <w:r>
        <w:t>GE Cour de justice, 2021-11-23, FR</w:t>
      </w:r>
    </w:p>
    <w:p>
      <w:r>
        <w:rPr>
          <w:b/>
        </w:rPr>
        <w:t xml:space="preserve">Quelle: </w:t>
      </w:r>
      <w:r>
        <w:t>https://mcp.opencaselaw.ch/entscheid/ge_gerichte_ACPR_898_2021</w:t>
      </w:r>
    </w:p>
    <w:p>
      <w:r>
        <w:t>FR: GE_GERICHTE ACPR/898/2021 du 23 novembre 2021</w:t>
      </w:r>
    </w:p>
    <w:p>
      <w:r>
        <w:t>IT: GE_GERICHTE ACPR/898/2021 del 23 novembre 2021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septembre 2021, a été formée après l'expiration du délai légal; - la décision du Tribunal de police échappe donc à toute critique, et le recourant ne consacre pas une ligne de son recours à prétendre le contraire, s'en prenant – ce qui n'est pas l'objet du litige – aux circonstances dans lesquelles il avait cédé ses parts de la société au nom de laquelle était immatriculé le véhicule constaté en infraction; - son recours s'avère ainsi infondé et doit être rejeté; - le recourant, qui succombe, supportera les frais envers l'État, qui seront fixés en totalité à CHF 400.- (art. 428 al. 1 CPP et 13 al. 1 du Règlement fixant le tarif des frais en matière pénale, RTFMP; E 4 10.03). * * * * *</w:t>
      </w:r>
    </w:p>
    <w:p>
      <w:r>
        <w:t>- 4/5 - P/20682/2021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