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ACPR/896/2020 vom 30. Januar 2020</w:t>
      </w:r>
    </w:p>
    <w:p>
      <w:r>
        <w:t>GE Cour de justice, 2020-01-30, FR</w:t>
      </w:r>
    </w:p>
    <w:p>
      <w:r>
        <w:rPr>
          <w:b/>
        </w:rPr>
        <w:t xml:space="preserve">Quelle: </w:t>
      </w:r>
      <w:r>
        <w:t>https://mcp.opencaselaw.ch/entscheid/ge_gerichte_ACPR_896_2020</w:t>
      </w:r>
    </w:p>
    <w:p>
      <w:r>
        <w:t>FR: GE_GERICHTE ACPR/896/2020 du 30 janvier 2020</w:t>
      </w:r>
    </w:p>
    <w:p>
      <w:r>
        <w:t>IT: GE_GERICHTE ACPR/896/2020 del 30 gennaio 2020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al. 1 du Règlement fixant le tarif des frais en matière pénale, RTFMP; E 4 10.03). * * * * *</w:t>
      </w:r>
    </w:p>
    <w:p>
      <w:r>
        <w:t>- 4/5 - PS/75/2020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