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ACPR/895/2025 vom 10. Juni 2025</w:t>
      </w:r>
    </w:p>
    <w:p>
      <w:r>
        <w:t>GE Cour de justice, 2025-06-10, FR</w:t>
      </w:r>
    </w:p>
    <w:p>
      <w:r>
        <w:rPr>
          <w:b/>
        </w:rPr>
        <w:t xml:space="preserve">Quelle: </w:t>
      </w:r>
      <w:r>
        <w:t>https://mcp.opencaselaw.ch/entscheid/ge_gerichte_ACPR_895_2025</w:t>
      </w:r>
    </w:p>
    <w:p>
      <w:r>
        <w:t>FR: GE_GERICHTE ACPR/895/2025 du 10 juin 2025</w:t>
      </w:r>
    </w:p>
    <w:p>
      <w:r>
        <w:t>IT: GE_GERICHTE ACPR/895/2025 del 10 giugno 2025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juillet suivant, soit après l'échéance du délai légal de recours, de sorte qu’il serait également irrecevable pour ce motif; - vu l’issue du recours, la Chambre de céans pouvait statuer sans échange d’écritures ni débats (art. 390 al. 2 et 5 a contrario CPP); - le recourant, qui succombe, supportera les frais envers l'État, qui seront arrêtés à CHF 150.- (art. 428 al. 1 CPP et 13 al. 1 du Règlement fixant le tarif des frais en matière pénale, RTFMP ; E 4 10.03). * * * * *</w:t>
      </w:r>
    </w:p>
    <w:p>
      <w:r>
        <w:t>- 4/5 - P/10306/2025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