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ACPR/88/2025 vom 9. August 2024</w:t>
      </w:r>
    </w:p>
    <w:p>
      <w:r>
        <w:t>GE Cour de justice, 2024-08-09, FR</w:t>
      </w:r>
    </w:p>
    <w:p>
      <w:r>
        <w:rPr>
          <w:b/>
        </w:rPr>
        <w:t xml:space="preserve">Quelle: </w:t>
      </w:r>
      <w:r>
        <w:t>https://mcp.opencaselaw.ch/entscheid/ge_gerichte_ACPR_88_2025</w:t>
      </w:r>
    </w:p>
    <w:p>
      <w:r>
        <w:t>FR: GE_GERICHTE ACPR/88/2025 du 9 août 2024</w:t>
      </w:r>
    </w:p>
    <w:p>
      <w:r>
        <w:t>IT: GE_GERICHTE ACPR/88/2025 del 9 agosto 2024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novembre 2024, concluant à l'octroi d'une indemnité de CHF 1'000.- pour ses frais de recours; - en l'espèce, les conditions de l'art. 132 al. 2 CPP paraissent réalisées dès lors que le prévenu, vraisemblablement indigent, est passible d'une peine privative de liberté de 150 jours et se trouvait en détention lors de sa citation à comparaître qui lui a été adressée le 11 septembre 2024; - il n'y a pas lieu de fixer à ce stade l'indemnité due au conseil juridique gratuit (art. 135 al. 2 CPP), la procédure n'étant pas terminée. * * * * *</w:t>
      </w:r>
    </w:p>
    <w:p>
      <w:r>
        <w:t>- 4/4 - P/18327/2024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