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ACPR/84/2019 vom 28. Januar 2019</w:t>
      </w:r>
    </w:p>
    <w:p>
      <w:r>
        <w:t>GE Cour de justice, 2019-01-28, FR</w:t>
      </w:r>
    </w:p>
    <w:p>
      <w:r>
        <w:rPr>
          <w:b/>
        </w:rPr>
        <w:t xml:space="preserve">Quelle: </w:t>
      </w:r>
      <w:r>
        <w:t>https://mcp.opencaselaw.ch/entscheid/ge_gerichte_ACPR_84_2019</w:t>
      </w:r>
    </w:p>
    <w:p>
      <w:r>
        <w:t>FR: GE_GERICHTE ACPR/84/2019 du 28 janvier 2019</w:t>
      </w:r>
    </w:p>
    <w:p>
      <w:r>
        <w:t>IT: GE_GERICHTE ACPR/84/2019 del 28 gennaio 2019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GENÈVE POUVOIR JUDICIAIRE P/515/2018 ACPR/84/2019 COUR DE JUSTICE Chambre pénale de recours Arrêt du lundi 28 janvier 2019</w:t>
      </w:r>
    </w:p>
    <w:p>
      <w:r>
        <w:t>Entre A______, B______ [Cabinet d'avocats], ______ Genève, recourant,</w:t>
      </w:r>
    </w:p>
    <w:p>
      <w:r>
        <w:t>contre le jugement rendu le 14 mars 2018 par le Tribunal de police,</w:t>
      </w:r>
    </w:p>
    <w:p>
      <w:r>
        <w:t>et LE TRIBUNAL DE POLICE, rue des Chaudronniers 9, 1204 Genève – case postale 3715, 1211 Genève 3, intimé.</w:t>
      </w:r>
    </w:p>
    <w:p>
      <w:r>
        <w:t>- 2/5 - P/515/2018 Vu : - la procédure P/515/2018; - le jugement rendu le 14 mars 2018, notifié à l'audience du même jour, par lequel le Tribunal le police a arrêté l'indemnisation de Me A______, défenseur d'office de C______, à CHF 1'351.10, correspondant à 16h05 d'activité au tarif horaire de stagiaire de CHF 65.-, plus forfait courriers/téléphones de 20% et la TVA à 7.7%; - le recours déposé le 22 mars 2018 par Me A______; - le courrier de la Chambre de céans du 16 octobre 2018 impartissant à Me A______ un délai pour actualiser ses conclusions à la suite de l'entrée en vigueur, le 1er octobre 2018, de la modification des tarifs prévus à l'art. 16 du règlement sur l'assistance juridique et l'indemnisation des conseils juridiques et défenseurs d'office en matière civile, administrative et pénale (RAJ – E 2 05.04); - l'écriture de Me A______ du 6 novembre 2018; - le courrier du 20 novembre 2018 du Tribunal de police. Attendu que : - Me A______ ne conteste pas le nombre d'heures retenu mais fait valoir que le tarif horaire de CHF 65.- pour le stagiaire est trop bas et viole sa liberté économique découlant de l'art. 27 de la Constitution fédérale de la Confédération suisse du 18 avril 1999 (Cst. – RS 101). Il conclut, sous suite de frais et dépens, à ce qu'il soit fixé à tout le moins à CHF 120.- et que, partant, son indemnisation soit revue à la hausse; - dans son écriture du 6 novembre 2018, il maintient qu'un tarif de CHF 120.- eût été adéquat et demande le paiement de CHF 2'489.16, correspondant aux heures telles qu'arrêtées par le premier juge, au tarif horaire de CHF 120.-, plus une indemnité forfaitaire de 20% et la TVA. Il demande en sus le versement d'intérêts à 5% l'an dès le 14 mars 2018 dans la mesure où il aurait dû être "correctement indemnisé dès à compter de cette date-là". Les frais de la procédure de recours doivent être laissés à la charge de l'État et des dépens (4h00 d'activité d'avocat- stagiaire à CHF 120.- (= CHF 480.-) et 0h30 d'activité de chef d'étude (= CHF 100.-), plus TVA, lui être versés en sus; - le Tribunal de police s'en rapporte à la justice, sans autre observation.</w:t>
      </w:r>
    </w:p>
    <w:p>
      <w:r>
        <w:t>- 3/5 - P/515/2018 Considérant que : - le recours est recevable pour avoir été déposé selon la forme et dans le délai prescrits (art. 90 al. 2, 385 al. 1 et 396 al. 1 CPP), concerner une décision sujette à recours auprès de la Chambre de céans (art. 20 al. 1 let. a, 135 al. 3 let. a et 393 al. 1 let. b CPP; 128 al. 1 let. a et al. 2 let. a LOJ) et émaner du défenseur d'office, qui a qualité pour recourir (art. 135 al. 3 let. a CPP); - à teneur de l'art. 135 al. 1 CPP, le défenseur d'office est indemnisé conformément au tarif des avocats de la Confédération ou du canton du for du procès. À Genève, le tarif des avocats est édicté à l'art. 16 RAJ; - la modification des tarifs horaire de CHF 110.- pour le stagiaire (let. a), en vigueur dès le 1er octobre 2018, s'applique à tous les états de frais dont la taxation n'est pas définitive lors de son entrée en vigueur (art. 21A RAJ); - le recourant persiste à réclamer un tarif horaire de CHF 120.- pour le stagiaire sans toutefois réclamer un contrôle de la constitutionnalité du nouvel art. 16 RAJ. Partant, il y a lieu d'appliquer le nouveau tarif instauré par cette disposition; - l'indemnisation intervenue en première instance sera ainsi complétée à hauteur de CHF 935.40, correspondant à 16h05 d'activité au tarif horaire de CHF 45.- (CHF 110.- - CHF 65.-; CHF 723.75), plus forfait de 20% (CHF 144.75) et la TVA à 7.7% (CHF 66.90); - dans son écriture du 6 novembre 2018, le recourant conclut, pour la première fois, que l'indemnité allouée soit porteuse d'intérêts à 5% dès le 14 mars 2018, au motif qu'il aurait dû être indemnisé dès cette date-là. Indépendamment du fait que, de jurisprudence constante, la motivation d'un recours doit être entièrement contenue dans l'acte de recours lui-même et ne saurait dès lors être complétée ou corrigée ultérieurement (arrêt du Tribunal fédéral 1B_183/2012 du 20 novembre 2012 consid. 2), cette conclusion doit de toute manière être rejetée. Il a en effet déjà été statué que dans la mesure où l'indemnisation du défenseur d'office ne vise pas à réparer un dommage subi, l'on ne saurait considérer une telle indemnité comme porteuse d'intérêts compensatoires (ATF 143 IV 495 consid. 2.2.4 et arrêt du Tribunal fédéral 6B_1008/2017 du 5 avril 2018 consid. 2.3; cf aussi AARP/388/2018 du 5 décembre 2018 consid. 2.4); - l'admission partielle du recours ne donnera pas lieu à la perception de frais (art. 428 al. 1 CPP); - le Tribunal fédéral a déjà jugé que le défenseur d'office a droit à des dépens lorsqu'il conteste avec succès une décision d'indemnisation, sans pour autant</w:t>
      </w:r>
    </w:p>
    <w:p>
      <w:r>
        <w:t>- 4/5 - P/515/2018 rattacher cette affirmation à une disposition du code, en particulier aux exigences de l'art. 433 al. 2 CPP (ATF 125 II 518 consid. 5; arrêt du Tribunal fédéral 6B_439/2012 du 2 octobre 2012 consid. 2); - en l'espèce, il se justifie, compte tenu de l'admission partielle des conclusions du recourant, de lui allouer, à titre de juste indemnité, un montant de CHF 400.- TTC, pour son recours. * * * * *</w:t>
      </w:r>
    </w:p>
    <w:p>
      <w:r>
        <w:t>- 5/5 - P/515/2018 PAR CES MOTIFS, LA COUR :</w:t>
      </w:r>
    </w:p>
    <w:p>
      <w:r>
        <w:t>Admet partiellement le recours et complète le dispositif du jugement du Tribunal de police du 14 mars 2018, comme suit : - arrête à CHF 935.40, TVA comprise, le complément d'indemnité dû à Me A______ pour l'activité déployée en première instance. Laisse les frais de la procédure de recours à la charge de l'État. Alloue à Me A______, à la charge de l'État, une indemnité de CHF 400.- (TVA 7.7 % incluse), pour la procédure de recours. Notifie le présent arrêt ce jour, en copie, au recourant et au Tribunal de police. Siégeant : Madame Corinne CHAPPUIS BUGNON, présidente; Monsieur Christian COQUOZ et Madame Daniela CHIABUDINI, juges; Monsieur Julien CASEYS, greffier.</w:t>
      </w:r>
    </w:p>
    <w:p>
      <w:r>
        <w:t>Le greffier : Julien CASEYS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