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ACPR/848/2021 vom 15. Februar 2021</w:t>
      </w:r>
    </w:p>
    <w:p>
      <w:r>
        <w:t>GE Cour de justice, 2021-02-15, FR</w:t>
      </w:r>
    </w:p>
    <w:p>
      <w:r>
        <w:rPr>
          <w:b/>
        </w:rPr>
        <w:t xml:space="preserve">Quelle: </w:t>
      </w:r>
      <w:r>
        <w:t>https://mcp.opencaselaw.ch/entscheid/ge_gerichte_ACPR_848_2021</w:t>
      </w:r>
    </w:p>
    <w:p>
      <w:r>
        <w:t>FR: GE_GERICHTE ACPR/848/2021 du 15 février 2021</w:t>
      </w:r>
    </w:p>
    <w:p>
      <w:r>
        <w:t>IT: GE_GERICHTE ACPR/848/2021 del 15 febbraio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octobre 2021, et ce sans se prévaloir – aussi bien avant l’ouverture des débats qu’ultérieurement, lors de la procédure devant la Chambre de céans, y compris dans la lettre datée du 12 novembre 2021 – d’un empêchement de comparaître ou de se faire représenter; - les conditions de l’art. 356 al. 4 CPP sont donc réunies; - partant, le recours est manifestement infondé, ce que la Chambre de céans pouvait constater sans demander d’observations au tribunal intimé et sans débats (art. 390 al. 2, première phrase, et al. 5 a contrario CPP); - le recourant, qui succombe (art. 428 al. 1 CPP), supportera les frais de la procédure de recours envers l'État, fixés en totalité à CHF 500.- (art. 3 cum 13 al. 1 du Règlement fixant le tarif des frais en matière pénale, RTFMP; E 4 10.03). * * * * *</w:t>
      </w:r>
    </w:p>
    <w:p>
      <w:r>
        <w:t>- 4/5 - P/3859/2019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