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ACPR/840/2024 vom 8. Februar 2023</w:t>
      </w:r>
    </w:p>
    <w:p>
      <w:r>
        <w:t>GE Cour de justice, 2023-02-08, FR</w:t>
      </w:r>
    </w:p>
    <w:p>
      <w:r>
        <w:rPr>
          <w:b/>
        </w:rPr>
        <w:t xml:space="preserve">Quelle: </w:t>
      </w:r>
      <w:r>
        <w:t>https://mcp.opencaselaw.ch/entscheid/ge_gerichte_ACPR_840_2024</w:t>
      </w:r>
    </w:p>
    <w:p>
      <w:r>
        <w:t>FR: GE_GERICHTE ACPR/840/2024 du 8 février 2023</w:t>
      </w:r>
    </w:p>
    <w:p>
      <w:r>
        <w:t>IT: GE_GERICHTE ACPR/840/2024 del 8 febbraio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pages) et à l'issue du recours (rejet de ses prétentions en indemnisation devant le Ministère public), une indemnité de CHF 900.-, correspondant à 2 heures d'activité au total, lui sera allouée, plus la TVA au tarif en vigueur en 2023 (7.7%), soit CHF 969.30 TTC. * * * * *</w:t>
      </w:r>
    </w:p>
    <w:p>
      <w:r>
        <w:t>- 3/3 -</w:t>
      </w:r>
    </w:p>
    <w:p>
      <w:r>
        <w:t>P/15116/2022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