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ACPR/834/2020 vom 6. Oktober 2020</w:t>
      </w:r>
    </w:p>
    <w:p>
      <w:r>
        <w:t>GE Cour de justice, 2020-10-06, FR</w:t>
      </w:r>
    </w:p>
    <w:p>
      <w:r>
        <w:rPr>
          <w:b/>
        </w:rPr>
        <w:t xml:space="preserve">Quelle: </w:t>
      </w:r>
      <w:r>
        <w:t>https://mcp.opencaselaw.ch/entscheid/ge_gerichte_ACPR_834_2020</w:t>
      </w:r>
    </w:p>
    <w:p>
      <w:r>
        <w:t>FR: GE_GERICHTE ACPR/834/2020 du 6 octobre 2020</w:t>
      </w:r>
    </w:p>
    <w:p>
      <w:r>
        <w:t>IT: GE_GERICHTE ACPR/834/2020 del 6 ottobre 2020</w:t>
      </w:r>
    </w:p>
    <w:p>
      <w:pPr>
        <w:pStyle w:val="Heading2"/>
      </w:pPr>
      <w:r>
        <w:t>Erwägungen</w:t>
      </w:r>
    </w:p>
    <w:p>
      <w:r>
        <w:rPr>
          <w:b/>
        </w:rPr>
        <w:t>E. 1</w:t>
      </w:r>
    </w:p>
    <w:p>
      <w:r>
        <w:t>Le recours est recevable pour avoir été déposé selon la forme et dans le délai prescrits (art. 385 al. 1 et 396 al. 1 CPP) – les formalités de l'art. 85 al. 2 CPP n'ayant pas été respectées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t>- 5/10 - P/10648/2020</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se plaint d’une motivation insuffisante de l’ordonnance querellée.</w:t>
      </w:r>
    </w:p>
    <w:p>
      <w:r>
        <w:rPr>
          <w:b/>
        </w:rPr>
        <w:t>E. 3.1</w:t>
      </w:r>
    </w:p>
    <w:p>
      <w:r>
        <w:t>À teneur de l'art. 80 CPP, les prononcés des autorités pénales, qu'ils revêtent la forme de jugements, de décisions ou d'ordonnances (al. 1), doivent être rendus par écrit et motivés (al. 2). L'exigence de motivation des diverses décisions rendues par les autorités judiciaires – qui est une garantie constitutionnelle découlant du droit d'être entendu énoncé à l'art. 29 al. 2 Cst. (ATF 135 I 187 consid. 2.2 p. 190 ; 126 I 97 consid. 2b p. 102) – est destinée à permettre aux justiciables de comprendre les motifs pour lesquels leur argumentation ou point de vue n'a pas été retenu, de décider en toute connaissance de cause s'il se justifie de porter l'affaire à une instance supérieure et, enfin, à celle-ci de contrôler que le droit a été correctement appliqué (ATF 138 IV 81 consid. 2.2). Le droit d'être entendu est une garantie constitutionnelle de caractère formel, dont la violation doit entraîner l'annulation de la décision, indépendamment des chances de succès du recours sur le fond (ATF 135 I 187 consid. 2.2 p. 190 ; 122 II 464 consid. 4a p. 469). À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 p. 197 = SJ 2011 I 347 ; 136 V 117 consid. 4.2.2.2 p. 126/127 ; 133 I 201 consid. 2.2 p. 204).</w:t>
      </w:r>
    </w:p>
    <w:p>
      <w:r>
        <w:rPr>
          <w:b/>
        </w:rPr>
        <w:t>E. 3.2</w:t>
      </w:r>
    </w:p>
    <w:p>
      <w:r>
        <w:t>En l’espèce, il est vrai que la motivation de l’ordonnance querellée est pour le moins succincte. Son contenu est néanmoins suffisant, la recourante ayant été à même de contester cette décision et ses arguments démontrent qu’elle en a compris la substance. En tout état, un renvoi au Ministère public constituerait une vaine formalité et aboutirait à un rallongement inutile de la procédure, au vu des considérations qui suivent. Ce grief sera dès lors rejeté.</w:t>
      </w:r>
    </w:p>
    <w:p>
      <w:r>
        <w:t>- 6/10 - P/10648/2020</w:t>
      </w:r>
    </w:p>
    <w:p>
      <w:r>
        <w:rPr>
          <w:b/>
        </w:rPr>
        <w:t>E. 4</w:t>
      </w:r>
    </w:p>
    <w:p>
      <w:r>
        <w:t>La recourante estime que le Ministère public aurait dû reprendre la procédure préliminaire vu les pièces qu’elle lui avait transmises le 24 août 2020.</w:t>
      </w:r>
    </w:p>
    <w:p>
      <w:r>
        <w:rPr>
          <w:b/>
        </w:rPr>
        <w:t>E. 4.1</w:t>
      </w:r>
    </w:p>
    <w:p>
      <w:r>
        <w:t>Selon l'art. 323 al. 1 CPP, le ministère public ordonne la reprise d'une procédure préliminaire close par une ordonnance de classement entrée en force s'il a connaissance de nouveaux moyens de preuves ou de faits nouveaux si ceux-ci révèlent une responsabilité pénale du prévenu (let. a) et s'ils ne ressortent pas du dossier antérieur (let. b). Ces deux conditions doivent être cumulativement remplies et supposent que les faits ou les moyens de preuve concernent des événements antérieurs à la décision de classement, soit à la décision sur laquelle l'autorité entend revenir (ATF 141 IV 194 consid. 2.3 p. 197 ; arrêts du Tribunal fédéral 6B_653/2016 du 30 mars 2017 consid. 2.2.2 et 6B_1015/2013 du 8 avril 2014 consid. 5.1). Cet article vise une sorte de "révision étroite" : seuls deux motifs (applicables de manière cumulative) exhaustivement énumérés dans la loi peuvent ouvrir la révision (Y. JEANNERET / A. KUHN / C. PERRIER DEPEURSINGE [éds], Commentaire romand : Code de procédure pénale suisse, Bâle 2019, n. 1 ad art. 323).</w:t>
      </w:r>
    </w:p>
    <w:p>
      <w:r>
        <w:rPr>
          <w:b/>
        </w:rPr>
        <w:t>E. 4.2</w:t>
      </w:r>
    </w:p>
    <w:p>
      <w:r>
        <w:t>En raison du renvoi de l'art. 310 al. 2 CPP, les conditions pour la reprise de la procédure posées à l'art. 323 al. 1 CPP s'appliquent également à la procédure close par une ordonnance de non-entrée en matière. Dans ce dernier cas, les conditions de la reprise sont cependant moins sévères qu'en cas de reprise après une ordonnance de classement (ATF 141 IV 194 consid. 2; arrêts du Tribunal fédéral 6B_1135/2016 du 24 novembre 2017 consid. 3.1 et 6B_1015/2013 du 8 avril 2014 consid. 5.1). Quand bien même les exigences pour la reprise de la procédure au sens de l'art. 323 al. 1 CPP sont moindres par rapport à celles prévalant en matière de révision au sens des art. 410 ss CPP, il n'en demeure pas moins que des nouvelles mesures d'instruction doivent alors être justifiées sur la base de nouveaux indices permettant concrètement d'envisager une responsabilité pénale du prévenu (arrêts du Tribunal fédéral 6B_92/2014 du 8 mai 2014 consid. 3.1 et 1B_662/2011 du 26 janvier 2012 consid. 3.1 et les références citées). Il faut en somme que le nouveau moyen de preuve rende vraisemblable une modification de la décision (arrêts du Tribunal fédéral 6B_1135/2016 du 24 novembre 2017 consid. 3.1 et les références citées et 6B_92/2014 du 8 mai 2014 consid. 3.1). Lorsqu'une ordonnance de non-entrée en matière a été rendue en raison de la non- réalisation manifeste des éléments constitutifs de l'infraction ou des conditions à l'ouverture de l'action pénale (art. 310 al. 1 let. a CPP), les faits ou moyens de preuve nouveaux doivent remettre en cause les certitudes que le ministère public devait être à même d'afficher pour rendre une telle décision et, dans le même temps, fonder des</w:t>
      </w:r>
    </w:p>
    <w:p>
      <w:r>
        <w:t>- 7/10 - P/10648/2020 soupçons suffisants laissant présumer qu'une infraction a été commise (cf. art. 309 al. 1 let. a CPP ; ATF 144 IV 81 consid. 3.2 et les références citées = SJ 2018 I 421; arrêt du Tribunal fédéral 6B_178/2017 du 25 octobre 2017 consid. 2.2.2).</w:t>
      </w:r>
    </w:p>
    <w:p>
      <w:r>
        <w:rPr>
          <w:b/>
        </w:rPr>
        <w:t>E. 4.3</w:t>
      </w:r>
    </w:p>
    <w:p>
      <w:r>
        <w:t>Les moyens de preuves sont nouveaux s'ils étaient inconnus au moment de rendre l'ordonnance de classement ou de non-entrée en matière. Ce qui est décisif est de savoir si des informations pertinentes figuraient déjà au dossier ou non. Les moyens de preuve ne sont pas considérés comme nouveaux s'ils ont été cités, voire administrés, lors de la procédure close, sans être toutefois complètement exploités. En revanche, un fait ou un moyen de preuve sera qualifié de nouveau lorsque le ministère public ne pouvait pas en avoir connaissance dans la procédure antérieure, même en ayant fait montre de la plus grande diligence (ATF 141 IV 194 consid. 2.3). Si le ministère public ou une partie (notamment la partie plaignante) a eu connaissance à l'époque d'un moyen de preuve ou d'un fait important mais ne l'a pas soulevé dans la procédure ayant conduit au classement ou à la non-entrée en matière, le principe de la bonne foi ou l'interdiction de l'abus de droit devrait en règle générale faire obstacle à une reprise de la procédure dans de telles conditions, au détriment du prévenu (FF 2006, p.1258).</w:t>
      </w:r>
    </w:p>
    <w:p>
      <w:r>
        <w:rPr>
          <w:b/>
        </w:rPr>
        <w:t>E. 4.4</w:t>
      </w:r>
    </w:p>
    <w:p>
      <w:r>
        <w:t>À l’aune de ces principes, force est de constater que la décision du Ministère public ne prête pas le flanc à la critique. En l’espèce, l’ordonnance de non-entrée en matière du 13 août 2020 n’a pas fait l’objet d’un recours. Valablement notifiée, elle est ainsi entrée en force. Les pièces nouvellement produites par la recourante à l’appui de sa demande de reprise de la procédure préliminaire sont toutes datées d'une période entre le 6 avril et le 20 juillet 2020. Elles sont, dès lors, antérieures à l’ordonnance de non-entrée en matière et, pour partie même, étaient déjà en possession de la recourante au moment du dépôt de sa plainte, le 14 mai 2020. Il lui aurait donc été loisible de les produire durant la précédente procédure déjà. Dès lors, et au regard du principe de la bonne foi, respectivement de l’interdiction de l’abus de droit, la production de ces pièces, à l’appui d’une requête à forme de l’art. 323 CPP, est dès lors tardive. Les conditions d’une reprise de la procédure ne sont ainsi pas réunies. C’est donc à bon droit que le Ministère public a refusé de donner suite à la requête présentée en ce sens par la recourante.</w:t>
      </w:r>
    </w:p>
    <w:p>
      <w:r>
        <w:rPr>
          <w:b/>
        </w:rPr>
        <w:t>E. 5</w:t>
      </w:r>
    </w:p>
    <w:p>
      <w:r>
        <w:t>Justifiée, l'ordonnance querellée sera donc confirmée.</w:t>
      </w:r>
    </w:p>
    <w:p>
      <w:r>
        <w:rPr>
          <w:b/>
        </w:rPr>
        <w:t>E. 6</w:t>
      </w:r>
    </w:p>
    <w:p>
      <w:r>
        <w:t>La recourante sollicite d’être mise au bénéfice de l’assistance judiciaire.</w:t>
      </w:r>
    </w:p>
    <w:p>
      <w:r>
        <w:t>- 8/10 - P/10648/2020</w:t>
      </w:r>
    </w:p>
    <w:p>
      <w:r>
        <w:rPr>
          <w:b/>
        </w:rPr>
        <w:t>E. 6.1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notamment, l’exonération des frais de procédure (art. 136 al. 2 let. b CPP). 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w:t>
      </w:r>
    </w:p>
    <w:p>
      <w:r>
        <w:rPr>
          <w:b/>
        </w:rPr>
        <w:t>E. 6.2</w:t>
      </w:r>
    </w:p>
    <w:p>
      <w:r>
        <w:t>En l’espèce, quand bien même la recourante serait indigente, il a été jugé supra que ses griefs étaient juridiquement infondés. La requête ne peut dès lors qu’être rejetée.</w:t>
      </w:r>
    </w:p>
    <w:p>
      <w:r>
        <w:rPr>
          <w:b/>
        </w:rPr>
        <w:t>E. 7</w:t>
      </w:r>
    </w:p>
    <w:p>
      <w:r>
        <w:t>La recourante, qui succombe, supportera les frais envers l'État, qui seront fixés en totalité à CHF 600.- pour tenir compte de sa situation financière (art. 428 al. 1 CPP et 13 al. 1 du Règlement fixant le tarif des frais en matière pénale, RTFMP ; E 4 10.03). * * * * *</w:t>
      </w:r>
    </w:p>
    <w:p>
      <w:r>
        <w:t>- 9/10 - P/10648/2020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