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ACPR/82/2021 vom 20. Juli 2020</w:t>
      </w:r>
    </w:p>
    <w:p>
      <w:r>
        <w:t>GE Cour de justice, 2020-07-20, FR</w:t>
      </w:r>
    </w:p>
    <w:p>
      <w:r>
        <w:rPr>
          <w:b/>
        </w:rPr>
        <w:t xml:space="preserve">Quelle: </w:t>
      </w:r>
      <w:r>
        <w:t>https://mcp.opencaselaw.ch/entscheid/ge_gerichte_ACPR_82_2021</w:t>
      </w:r>
    </w:p>
    <w:p>
      <w:r>
        <w:t>FR: GE_GERICHTE ACPR/82/2021 du 20 juillet 2020</w:t>
      </w:r>
    </w:p>
    <w:p>
      <w:r>
        <w:t>IT: GE_GERICHTE ACPR/82/2021 del 20 luglio 2020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Le recourant, bien qu'au bénéfice de l'assistance juridique, succombe. Il supportera les frais de la procédure de recours (art. 428 al. 1 CPP; arrêts du Tribunal fédéral 1B_203/2011 du 18 mai 2011 consid. 4 et 1B_372/2014 du 8 avril 2015 consid. 4.6 [arrêts qui rappellent que l'autorité de deuxième instance est tenue de dresser un état de frais pour la procédure de recours, sans égard à l'obtention de l'assistance judiciaire]), qui comprendront un émolument de décision de CHF 900.- (art. 13 al. 1 du Règlement fixant le tarif des frais en matière pénale, RTFMP; E 4 10.03). * * * * *</w:t>
      </w:r>
    </w:p>
    <w:p>
      <w:r>
        <w:t>- 13/14 - PS/53/2020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