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ACPR/824/2023 vom 12. Juli 2023</w:t>
      </w:r>
    </w:p>
    <w:p>
      <w:r>
        <w:t>GE Cour de justice, 2023-07-12, FR</w:t>
      </w:r>
    </w:p>
    <w:p>
      <w:r>
        <w:rPr>
          <w:b/>
        </w:rPr>
        <w:t xml:space="preserve">Quelle: </w:t>
      </w:r>
      <w:r>
        <w:t>https://mcp.opencaselaw.ch/entscheid/ge_gerichte_ACPR_824_2023</w:t>
      </w:r>
    </w:p>
    <w:p>
      <w:r>
        <w:t>FR: GE_GERICHTE ACPR/824/2023 du 12 juillet 2023</w:t>
      </w:r>
    </w:p>
    <w:p>
      <w:r>
        <w:t>IT: GE_GERICHTE ACPR/824/2023 del 12 luglio 2023</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et concerne une ordonnance sujette à recours auprès de la Chambre de céans (art. 393 al. 1 let. a CPP).</w:t>
      </w:r>
    </w:p>
    <w:p>
      <w:r>
        <w:rPr>
          <w:b/>
        </w:rPr>
        <w:t>E. 1.2</w:t>
      </w:r>
    </w:p>
    <w:p>
      <w:r>
        <w:t>Seule une partie à la procédure qui a un intérêt juridiquement protégé à la modification ou à l'annulation de la décision querellée peut toutefois se voir reconnaître la qualité pour agir (art. 382 al. 1 CPP).</w:t>
      </w:r>
    </w:p>
    <w:p>
      <w:r>
        <w:t>- 4/7 - P/4535/2023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rPr>
          <w:b/>
        </w:rPr>
        <w:t>E. 1.3</w:t>
      </w:r>
    </w:p>
    <w:p>
      <w:r>
        <w:t>L'art. 251 CP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en particulier lorsqu'il vise précisément à nuire à un particulier (ATF 140 IV 155 consid. 3.3.3; 119 Ia 342 consid. 2b). Tel est le cas lorsque le faux est l'un des éléments d'une infraction contre le patrimoine, la personne dont le patrimoine est menacé ou atteint ayant alors la qualité de lésée (ATF 119 Ia 342 consid. 2b; arrêts 6B_655/2019 du 12 juillet 2019 consid. 4.3.3; 6B_1274/2018 du 22 janvier 2019 consid. 2.3.1).</w:t>
      </w:r>
    </w:p>
    <w:p>
      <w:r>
        <w:rPr>
          <w:b/>
        </w:rPr>
        <w:t>E. 1.4</w:t>
      </w:r>
    </w:p>
    <w:p>
      <w:r>
        <w:t>En l'espèce, le recourant reproche à la mise en cause d'avoir signé un procès- verbal relatif à une assemblée générale extraordinaire n'ayant prétendument jamais eu lieu. Il n'a toutefois jamais allégué – ni, a fortiori, démontré – en quoi ce procès-verbal serait susceptible de lui porter préjudice. Les objets, par hypothèse, discutés à teneur du document litigieux ne le concerneraient d'ailleurs aucunement. Quoiqu'il en soit, ladite assemblée n'a jamais eu lieu. Le procès-verbal dénoncé, en tant qu'il ne constitue qu'un projet, n'a donc aucune valeur probante. Le serait-il que le recourant n'apparait aucunement être lésé par l'éventuelle infraction. Partant, il n'a pas d'intérêt juridiquement protégé pour agir au sens de l'art. 382 al. 1 CPP. Son recours est donc irrecevable.</w:t>
      </w:r>
    </w:p>
    <w:p>
      <w:r>
        <w:rPr>
          <w:b/>
        </w:rPr>
        <w:t>E. 2</w:t>
      </w:r>
    </w:p>
    <w:p>
      <w:r>
        <w:t>Au vu de ce qui précède, il n'y a pas lieu d'examiner le grief de violation du droit d'être entendu (cf. arrêt du Tribunal fédéral 1B_46/2023 du 7 mars 2023 consid. 2.3. in fine).</w:t>
      </w:r>
    </w:p>
    <w:p>
      <w:r>
        <w:t>- 5/7 - P/4535/2023</w:t>
      </w:r>
    </w:p>
    <w:p>
      <w:r>
        <w:rPr>
          <w:b/>
        </w:rPr>
        <w:t>E. 3</w:t>
      </w:r>
    </w:p>
    <w:p>
      <w:r>
        <w:t>Le recourant, qui succombe, supportera les frais envers l'État, qui seront fixés en totalité à CHF 1'000.- (art. 428 al. 1 CPP et 13 al. 1 du Règlement fixant le tarif des frais en matière pénale, RTFMP ; E 4 10.03). * * * * *</w:t>
      </w:r>
    </w:p>
    <w:p>
      <w:r>
        <w:t>- 6/7 - P/4535/2023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