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ACPR/820/2023 vom 15. August 2023</w:t>
      </w:r>
    </w:p>
    <w:p>
      <w:r>
        <w:t>GE Cour de justice, 2023-08-15, FR</w:t>
      </w:r>
    </w:p>
    <w:p>
      <w:r>
        <w:rPr>
          <w:b/>
        </w:rPr>
        <w:t xml:space="preserve">Quelle: </w:t>
      </w:r>
      <w:r>
        <w:t>https://mcp.opencaselaw.ch/entscheid/ge_gerichte_ACPR_820_2023</w:t>
      </w:r>
    </w:p>
    <w:p>
      <w:r>
        <w:t>FR: GE_GERICHTE ACPR/820/2023 du 15 août 2023</w:t>
      </w:r>
    </w:p>
    <w:p>
      <w:r>
        <w:t>IT: GE_GERICHTE ACPR/820/2023 del 15 agosto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Partant, l’assistance judiciaire sera accordée à A______, au sens de l'art. 136 al. 2 let. a et b CPP, et Me J______ désigné en qualité de conseil juridique gratuit (art. 136 al. 2 let. c CPP) avec effet au 24 mars 2022, date du dépôt de la demande.</w:t>
      </w:r>
    </w:p>
    <w:p>
      <w:r>
        <w:rPr>
          <w:b/>
        </w:rPr>
        <w:t>E. 4</w:t>
      </w:r>
    </w:p>
    <w:p>
      <w:r>
        <w:t>Il ne sera pas perçu de frais (art. 20 RAJ).</w:t>
      </w:r>
    </w:p>
    <w:p>
      <w:r>
        <w:rPr>
          <w:b/>
        </w:rPr>
        <w:t>E. 5</w:t>
      </w:r>
    </w:p>
    <w:p>
      <w:r>
        <w:t>L’indemnité du conseil juridique gratuit sera fixée à la fin de la procédure (art. 135 al. 2 cum 138 al. 1 CPP). * * * * *</w:t>
      </w:r>
    </w:p>
    <w:p>
      <w:r>
        <w:t>- 8/8 - P/6911/2022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