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ACPR/815/2023 vom 4. April 2023</w:t>
      </w:r>
    </w:p>
    <w:p>
      <w:r>
        <w:t>GE Cour de justice, 2023-04-04, FR</w:t>
      </w:r>
    </w:p>
    <w:p>
      <w:r>
        <w:rPr>
          <w:b/>
        </w:rPr>
        <w:t xml:space="preserve">Quelle: </w:t>
      </w:r>
      <w:r>
        <w:t>https://mcp.opencaselaw.ch/entscheid/ge_gerichte_ACPR_815_2023</w:t>
      </w:r>
    </w:p>
    <w:p>
      <w:r>
        <w:t>FR: GE_GERICHTE ACPR/815/2023 du 4 avril 2023</w:t>
      </w:r>
    </w:p>
    <w:p>
      <w:r>
        <w:t>IT: GE_GERICHTE ACPR/815/2023 del 4 aprile 2023</w:t>
      </w:r>
    </w:p>
    <w:p>
      <w:pPr>
        <w:pStyle w:val="Heading2"/>
      </w:pPr>
      <w:r>
        <w:t>Volltext</w:t>
      </w:r>
    </w:p>
    <w:p>
      <w:r>
        <w:t>REPUBLIQUE ET</w:t>
      </w:r>
    </w:p>
    <w:p>
      <w:r>
        <w:t>CANTON DE GENEVE POUVOIR JUDICIAIRE P/24161/2021 ACPR/815/2023 COUR DE JUSTICE Chambre pénale de recours Arrêt du mercredi 18 octobre 2023</w:t>
      </w:r>
    </w:p>
    <w:p>
      <w:r>
        <w:t>Entre A______, domiciliée ______ [VD], agissant en personne, recourante,</w:t>
      </w:r>
    </w:p>
    <w:p>
      <w:r>
        <w:t>contre l'ordonnance de non-entrée en matière rendue le 4 avril 2023 par le Ministère public,</w:t>
      </w:r>
    </w:p>
    <w:p>
      <w:r>
        <w:t>et LE MINISTÈRE PUBLIC de la République et canton de Genève, route de Chancy 6B, 1213 Petit-Lancy - case postale 3565, 1211 Genève 3, intimé.</w:t>
      </w:r>
    </w:p>
    <w:p>
      <w:r>
        <w:t>- 2/3 - P/24161/2021 Vu : - l'ordonnance de non-entrée en matière rendue le 4 avril 2023 par le Ministère public à la suite de la plainte formée le 27 octobre 2021 par A______ contre les membres de la ______ chambre du Tribunal de protection de l'adulte et de l'enfant – et plus particulièrement la juge B______ – pour violation du secret de fonction (art. 320 CP) et contrainte (art. 181 CP), notifiée le 12 avril 2023; - le recours de A______ expédié le 20 avril 2023 à la Chambre pénale de recours, contre cette décision; - les sûretés en CHF 900.- versées par la recourante; - les observations du Ministère public du 12 octobre 2023. Attendu que : - le Ministère public indique rapporter son ordonnance de non-entrée en matière.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 ACPR/207/2013 du 10 mai 2013); - les frais de recours seront laissés à la charge de l’État et les sûretés versées restituées à la recourante; - aucune indemnité n'est due, la recourante agissant en personne. * * * * *</w:t>
      </w:r>
    </w:p>
    <w:p>
      <w:r>
        <w:t>- 3/3 - P/24161/2021 PAR CES MOTIFS, LA COUR :</w:t>
      </w:r>
    </w:p>
    <w:p>
      <w:r>
        <w:t>Déclare le recours sans objet et raye la cause du rôle. Laisse les frais de la procédure de recours à la charge de l'État. Ordonne aux Services financiers du Pouvoir judiciaire de restituer à A______ les sûretés en CHF 900.- versées par elle. Notifie le présent arrêt, en copie, à la recourante et au Ministère public. Communique les observations du Ministère public à la recourante, pour information.</w:t>
      </w:r>
    </w:p>
    <w:p>
      <w:r>
        <w:t>Siégeant : Madame Daniela CHIABUDINI, présidente; Monsieur Christian COQUOZ et Madame Corinne CHAPPUIS BUGNON,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