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ACPR/812/2023 vom 11. September 2023</w:t>
      </w:r>
    </w:p>
    <w:p>
      <w:r>
        <w:t>GE Cour de justice, 2023-09-11, FR</w:t>
      </w:r>
    </w:p>
    <w:p>
      <w:r>
        <w:rPr>
          <w:b/>
        </w:rPr>
        <w:t xml:space="preserve">Quelle: </w:t>
      </w:r>
      <w:r>
        <w:t>https://mcp.opencaselaw.ch/entscheid/ge_gerichte_ACPR_812_2023</w:t>
      </w:r>
    </w:p>
    <w:p>
      <w:r>
        <w:t>FR: GE_GERICHTE ACPR/812/2023 du 11 septembre 2023</w:t>
      </w:r>
    </w:p>
    <w:p>
      <w:r>
        <w:t>IT: GE_GERICHTE ACPR/812/2023 del 11 settembre 2023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mars 2013; ACPR/207/2013 du 10 mai 2013); - les frais de recours seront dès lors laissés à la charge de l'État; - les prétentions en indemnités dans la procédure de recours sont régies par les art. 429 à 434 CPP (art. 436 al. 1 CPP); - en l'espèce, le recourant n'a pas succombé, de sorte qu'il peut prétendre à une indemnité pour l'activité déployée par son conseil; - eu égard au recours, le temps consacré (3h00) sera admis et indemnisé au tarif horaire demandé de CHF 450.- (arrêt du Tribunal fédéral 2C_725/2010 du 31 octobre 2011 = SJ 2012 I 172; ACPR/279/2014 du 27 mai 2014), plus la TVA, à la charge de l'État. * * * * *</w:t>
      </w:r>
    </w:p>
    <w:p>
      <w:r>
        <w:t>- 3/3 - P/19262/2022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