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ACPR/805/2025 vom 17. August 2025</w:t>
      </w:r>
    </w:p>
    <w:p>
      <w:r>
        <w:t>GE Cour de justice, 2025-08-17, FR</w:t>
      </w:r>
    </w:p>
    <w:p>
      <w:r>
        <w:rPr>
          <w:b/>
        </w:rPr>
        <w:t xml:space="preserve">Quelle: </w:t>
      </w:r>
      <w:r>
        <w:t>https://mcp.opencaselaw.ch/entscheid/ge_gerichte_ACPR_805_2025</w:t>
      </w:r>
    </w:p>
    <w:p>
      <w:r>
        <w:t>FR: GE_GERICHTE ACPR/805/2025 du 17 août 2025</w:t>
      </w:r>
    </w:p>
    <w:p>
      <w:r>
        <w:t>IT: GE_GERICHTE ACPR/805/2025 del 17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w:t>
      </w:r>
    </w:p>
    <w:p>
      <w:r>
        <w:t>- 5/8 - P/18295/2025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à l’art. 139 CP et à l’art. 144 CP, dès lors qu'il avait déjà été soupçonné pour des faits similaires. À cet égard, il existe des indices sérieux et concrets de la commission, par le recourant, de tels actes punissables. En effet, il a été condamné à trois reprises, les 28 août 2024, 25 septembre 2024 et 9 janvier 2025, pour délits contre la LStup notamment, ainsi que le 9 janvier 2025 pour vol simple et dommages à la propriété également. Ces condamnations vont de pair avec des reproches répétés de situation irrégulière en Suisse, étant précisé que pendant la période pénale précitée, l'intéressé a été condamné à cinq reprises au total. Il est enfin poursuivi, dans le cadre de la présente procédure pour des faits susceptibles d'être constitutifs de séjour illégal (art. 115 al. 1 let. b LEI) et de non-respect d'une assignation à un lieu de résidence ou d'une interdiction de pénétrer dans une région déterminée (art. 119 al. 1 LEI). Ces éléments laissent craindre un ancrage dans la délinquance liée aux stupéfiants et aux infractions contre le patrimoine et permettent de penser que l'intéressé pourrait être impliqué dans d'autres infractions de ce type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avec le vol et les dommages à la propriété,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trois jours plus tôt, serait arbitraire et disproportionné.</w:t>
      </w:r>
    </w:p>
    <w:p>
      <w:r>
        <w:t>- 6/8 - P/18295/2025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Il convient à cet égard de rappeler que c’est à la suite d’une nouvelle arrestation du recourant, dans des circonstances similaires, que l’ordonnance critiquée a été rendue. L’automatisme décrié semble ainsi induit par le propre comportement du recourant. Le fait dès lors,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invoque enfin que l'établissement de ce nouveau profil d'ADN entraînera des frais inutiles. Or, que le coût de cette mesure soit éventuellement mis à sa charge ultérieurement – ce qui n'est pas évident à ce stade, dès lors que cette question ne se posera qu'à l'issue de la procédure et à la condition que l'intéressé soit condamné définitivement – n'est pas pertinent à ce stade.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- 7/8 - P/18295/2025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