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ACPR/802/2023 vom 11. April 2023</w:t>
      </w:r>
    </w:p>
    <w:p>
      <w:r>
        <w:t>GE Cour de justice, 2023-04-11, FR</w:t>
      </w:r>
    </w:p>
    <w:p>
      <w:r>
        <w:rPr>
          <w:b/>
        </w:rPr>
        <w:t xml:space="preserve">Quelle: </w:t>
      </w:r>
      <w:r>
        <w:t>https://mcp.opencaselaw.ch/entscheid/ge_gerichte_ACPR_802_2023</w:t>
      </w:r>
    </w:p>
    <w:p>
      <w:r>
        <w:t>FR: GE_GERICHTE ACPR/802/2023 du 11 avril 2023</w:t>
      </w:r>
    </w:p>
    <w:p>
      <w:r>
        <w:t>IT: GE_GERICHTE ACPR/802/2023 del 11 aprile 2023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septembre 2023 à Genève en milieu ouvert (ACPR/16/2021 du 12 janvier 2021 et les références citées); - les frais de la procédure seront laissés à la charge de l'État. * * * * *</w:t>
      </w:r>
    </w:p>
    <w:p>
      <w:r>
        <w:t>- 4/4 - PS/51/2023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