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ACPR/801/2024 vom 13. Dezember 2022</w:t>
      </w:r>
    </w:p>
    <w:p>
      <w:r>
        <w:t>GE Cour de justice, 2022-12-13, FR</w:t>
      </w:r>
    </w:p>
    <w:p>
      <w:r>
        <w:rPr>
          <w:b/>
        </w:rPr>
        <w:t xml:space="preserve">Quelle: </w:t>
      </w:r>
      <w:r>
        <w:t>https://mcp.opencaselaw.ch/entscheid/ge_gerichte_ACPR_801_2024</w:t>
      </w:r>
    </w:p>
    <w:p>
      <w:r>
        <w:t>FR: GE_GERICHTE ACPR/801/2024 du 13 décembre 2022</w:t>
      </w:r>
    </w:p>
    <w:p>
      <w:r>
        <w:t>IT: GE_GERICHTE ACPR/801/2024 del 13 dicembre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mai 2023 n’est intervenue ; - dès lors, la demande, présentée dans cet intervalle, de D______ de pouvoir se prononcer préalablement à la décision qui serait rendue par l’autorité de recours n’a plus d’objet ; - D______ n’a plus d’intérêt actuel et pratique à se voir conférer aujourd’hui la qualité de partie dans la mesure utile à la défense de ses intérêts devant l’autorité de recours, au sens de l’art. 105 al. 2 CPP ; - il suit que D______ se verra refuser l’accès au mémoire de recours et aux pièces déposés par A______ S.R.L. contre la décision du Ministère public du 23 décembre 2022 ; - les frais de l’instance seront laissés à la charge de l’État ; - aucune partie ni D______ n’ont demandé de dépens pour la procédure postérieure au renvoi par le Tribunal fédéral. * * * * *</w:t>
      </w:r>
    </w:p>
    <w:p>
      <w:r>
        <w:t>- 4/4 - P/2498/2022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