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ACPR/7/2025 vom 11. Dezember 2024</w:t>
      </w:r>
    </w:p>
    <w:p>
      <w:r>
        <w:t>GE Cour de justice, 2024-12-11, FR</w:t>
      </w:r>
    </w:p>
    <w:p>
      <w:r>
        <w:rPr>
          <w:b/>
        </w:rPr>
        <w:t xml:space="preserve">Quelle: </w:t>
      </w:r>
      <w:r>
        <w:t>https://mcp.opencaselaw.ch/entscheid/ge_gerichte_ACPR_7_2025</w:t>
      </w:r>
    </w:p>
    <w:p>
      <w:r>
        <w:t>FR: GE_GERICHTE ACPR/7/2025 du 11 décembre 2024</w:t>
      </w:r>
    </w:p>
    <w:p>
      <w:r>
        <w:t>IT: GE_GERICHTE ACPR/7/2025 del 11 dicembre 2024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Le recourant, qui succombe, supportera les frais envers l'État, fixés en totalité à CHF 1'000.- (art. 428 al. 1 CPP et 13 al. 1 du Règlement fixant le tarif des frais en matière pénale, RTFMP ; E 4 10.03). L'autorité de recours est en effet tenue de dresser un état de frais pour la procédure de deuxième instance, sans égard à l'obtention de l'assistance judiciaire (arrêts du Tribunal fédéral 1B_372/2014 du 8 avril 2015 consid. 4.6 et 1B_203/2011 du 18 mai 2011 consid. 4).</w:t>
      </w:r>
    </w:p>
    <w:p>
      <w:r>
        <w:rPr>
          <w:b/>
        </w:rPr>
        <w:t>E. 6</w:t>
      </w:r>
    </w:p>
    <w:p>
      <w:r>
        <w:t>Il n'y a pas lieu d'indemniser, à ce stade (cf. art. 135 al. 2 CPP), le défenseur d'office. * * * * *</w:t>
      </w:r>
    </w:p>
    <w:p>
      <w:r>
        <w:t>- 10/11 - P/21840/2023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