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ACPR/798/2021 vom 6. Juli 2021</w:t>
      </w:r>
    </w:p>
    <w:p>
      <w:r>
        <w:t>GE Cour de justice, 2021-07-06, FR</w:t>
      </w:r>
    </w:p>
    <w:p>
      <w:r>
        <w:rPr>
          <w:b/>
        </w:rPr>
        <w:t xml:space="preserve">Quelle: </w:t>
      </w:r>
      <w:r>
        <w:t>https://mcp.opencaselaw.ch/entscheid/ge_gerichte_ACPR_798_2021</w:t>
      </w:r>
    </w:p>
    <w:p>
      <w:r>
        <w:t>FR: GE_GERICHTE ACPR/798/2021 du 6 juillet 2021</w:t>
      </w:r>
    </w:p>
    <w:p>
      <w:r>
        <w:t>IT: GE_GERICHTE ACPR/798/2021 del 6 luglio 2021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septembre 2021; - le montant requis n'est pas parvenu au Pouvoir judiciaire; - les recourants, fût-ce postérieurement à l'expiration du terme qu'ils avaient eux- mêmes sollicité, n'ont pas redemandé de prolongation ni payé le montant réclamé; - ils avaient commencé par invoquer des difficultés dues à leurs domiciles étrangers, ainsi que l'état d'hoirie existant entre "certains" d'entre eux, puis se sont prévalus "également et surtout" de complications successorales par suite du décès de C______; - ce faisant, ils n'allèguent ni n'établissent en quoi pareil contretemps affectait nécessairement aussi les autres recourants, qui agissaient conjointement avec le défunt (ou avec ceux qui se présentent comme ses héritiers); - dans la mesure où la demande de sûretés s'adressait aux recourants solidairement et qu'elle n'a pas été acquittée à l'échéance prolongée qu'ils avaient sollicitée en commun, il n'y a donc pas à entrer en matière sur le recours; - des frais réduits seront prélevés, mis solidairement à la charge des recourants (art. 418 al. 2 CPP). * * * * *</w:t>
      </w:r>
    </w:p>
    <w:p>
      <w:r>
        <w:t>- 4/5 - P/11842/2017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