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ACPR/77/2024 vom 13. September 2023</w:t>
      </w:r>
    </w:p>
    <w:p>
      <w:r>
        <w:t>GE Cour de justice, 2023-09-13, FR</w:t>
      </w:r>
    </w:p>
    <w:p>
      <w:r>
        <w:rPr>
          <w:b/>
        </w:rPr>
        <w:t xml:space="preserve">Quelle: </w:t>
      </w:r>
      <w:r>
        <w:t>https://mcp.opencaselaw.ch/entscheid/ge_gerichte_ACPR_77_2024</w:t>
      </w:r>
    </w:p>
    <w:p>
      <w:r>
        <w:t>FR: GE_GERICHTE ACPR/77/2024 du 13 septembre 2023</w:t>
      </w:r>
    </w:p>
    <w:p>
      <w:r>
        <w:t>IT: GE_GERICHTE ACPR/77/2024 del 13 settembre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 est recevable pour avoir été déposé selon la forme et dans le délai prescrits (art. 385 al. 1 et 396 al. 1 CPP), concerner une ordonnance sujette à recours auprès de la Chambre de céans (art. 393 al. 1 let. a CPP) et émaner du plaignant qui, partie à la procédure (art. 104 al. 1 let. b CPP), a qualité pour agir, ayant un intérêt juridiquement protégé à la modification ou à l'annulation de la décision querellée (art. 382 al. 1 CPP).</w:t>
      </w:r>
    </w:p>
    <w:p>
      <w:r>
        <w:rPr>
          <w:b/>
        </w:rPr>
        <w:t>E. 1.2</w:t>
      </w:r>
    </w:p>
    <w:p>
      <w:r>
        <w:t>Selon un principe général de procédure, les conclusions constatatoires ont un caractère subsidiaire et ne sont recevables que lorsque des conclusions condamnatoires ou formatrices sont exclues (ATF 135 I 119 consid. 4 p. 122; arrêt du Tribunal fédéral 1C_79/2009 du 24 septembre 2009 consid. 3.5 publié in ZBl 2011 p. 275). Il s'ensuit que les conclusions du recourant visant à la constatation d'une violation du droit à une enquête effective et à la constatation d'une violation du droit d'être entendu ne sont pas recevables, puisqu'il a pris une conclusion, formatrice, en annulation de la décision attaquée et en complément d'instruction.</w:t>
      </w:r>
    </w:p>
    <w:p>
      <w:r>
        <w:rPr>
          <w:b/>
        </w:rPr>
        <w:t>E. 1.3</w:t>
      </w:r>
    </w:p>
    <w:p>
      <w:r>
        <w:t>Il importe par ailleurs de préciser qu'une partie des faits dénoncés par le recourant dans sa plainte du 4 mars 2022, à savoir le fait pour l'intimée d'avoir envoyé divers messages à des tiers, en particulier à la famille et aux amis du recourant au Gabon et à Genève, en propageant la rumeur selon laquelle il serait notamment homosexuel – faits constitutifs de diffamation – a fait l'objet d'une ordonnance pénale rendue le 13 septembre 2023 par le Ministère public et à laquelle le précité a formé opposition. Dans ces circonstances, il ne sera pas entré en matière sur les griefs de A______ ayant trait à ce complexe de fait. Aussi, et dans le cadre de l'examen de son recours visant les faits dénoncés dans sa plainte complémentaire du</w:t>
      </w:r>
    </w:p>
    <w:p>
      <w:r>
        <w:rPr>
          <w:b/>
        </w:rPr>
        <w:t>E. 4</w:t>
      </w:r>
    </w:p>
    <w:p>
      <w:r>
        <w:t>Justifiée, l'ordonnance querellée sera donc confirmée.</w:t>
      </w:r>
    </w:p>
    <w:p>
      <w:r>
        <w:rPr>
          <w:b/>
        </w:rPr>
        <w:t>E. 5</w:t>
      </w:r>
    </w:p>
    <w:p>
      <w:r>
        <w:t>Le recourant succombe (art. 428 al. 1 CPP), mais, au bénéfice de l'assistance judiciaire, il sera exempté des frais de la procédure (art. 136 al. 2 let. b CPP).</w:t>
      </w:r>
    </w:p>
    <w:p>
      <w:r>
        <w:rPr>
          <w:b/>
        </w:rPr>
        <w:t>E. 6</w:t>
      </w:r>
    </w:p>
    <w:p>
      <w:r>
        <w:t>La procédure n'étant pas terminée, une opposition à l'ordonnance pénale du 13 septembre 2023 ayant été formée par le plaignant, il n'y a pas lieu d'indemniser, à ce stade, le conseil juridique gratuit de celui-ci (art. 135 al. 2 cum art. 138 al. 1 CPP). * * * * *</w:t>
      </w:r>
    </w:p>
    <w:p>
      <w:r>
        <w:t>- 17/17 - P/3228/2022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