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ACPR/777/2018 vom 18. Dezember 2018</w:t>
      </w:r>
    </w:p>
    <w:p>
      <w:r>
        <w:t>GE Cour de justice, 2018-12-18, FR</w:t>
      </w:r>
    </w:p>
    <w:p>
      <w:r>
        <w:rPr>
          <w:b/>
        </w:rPr>
        <w:t xml:space="preserve">Quelle: </w:t>
      </w:r>
      <w:r>
        <w:t>https://mcp.opencaselaw.ch/entscheid/ge_gerichte_ACPR_777_2018</w:t>
      </w:r>
    </w:p>
    <w:p>
      <w:r>
        <w:t>FR: GE_GERICHTE ACPR/777/2018 du 18 décembre 2018</w:t>
      </w:r>
    </w:p>
    <w:p>
      <w:r>
        <w:t>IT: GE_GERICHTE ACPR/777/2018 del 18 dicembre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P/3535/2018 P/5372/2018 P/8914/2018 ACPR/777/2018</w:t>
      </w:r>
    </w:p>
    <w:p>
      <w:r>
        <w:t>COUR DE JUSTICE Chambre pénale de recours Arrêt du mardi 18 décembre 2018 Entre</w:t>
      </w:r>
    </w:p>
    <w:p>
      <w:r>
        <w:t>A______, actuellement détenu à [l'établissement pénitentiaire] B______, ______, comparant en personne, recourant,</w:t>
      </w:r>
    </w:p>
    <w:p>
      <w:r>
        <w:t>contre des ordonnances rendues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P/3535/2018 – P/5372/2018 – P/8914/2018 Vu  le courrier de A______ du 24 juillet 2018 au Ministère public,  la transmission le 14 août 2018 de cette lettre à la Chambre de céans, le Ministère public considérant qu'elle valait recours contre les ordonnances rendues sur défaut dans les P/35335/2018, P/5372/2018 et P/8914/2018 à la suite d'ordonnances pénales des 21 février 2018, 7 mars 2018 et 16 mai 2018;  la demande du 24 septembre 2018 de la Direction de la procédure, adressée en recommandé au recourant, de mise en conformité;  l'absence de réponse du recourant;</w:t>
      </w:r>
    </w:p>
    <w:p>
      <w:r>
        <w:t>Attendu que  le recourant conteste "les décisions de détention de 10 mois" au motif qu'il avait déjà fait quatre fois recours et avait donné son adresse au C______ [lieu d’accueil, de soutien et de réinsertion socio-professionnelle pour les personnes en situation de précarité], sans aucune autre précision;  il a été invité à préciser, par écrit, la ou les décision-s qu'il entendait attaquer et les critiques qu'il leur faisait, dans le délai imparti, faute de quoi il ne serait pas entré en matière sur son recours;  le recourant, bien qu'atteint au vu du track and trace de la Poste, n'a pas répondu à la demande;  à ce jour, ce dernier n’a pas effectué la mise en conformité, de sorte qu'il ne sera pas entré en matière sur le recours,  il sera statué sans frais.</w:t>
      </w:r>
    </w:p>
    <w:p>
      <w:r>
        <w:t>* * * * *</w:t>
      </w:r>
    </w:p>
    <w:p>
      <w:r>
        <w:t>- 3/3 - P/3535/2018 – P/5372/2018 – P/8914/2018</w:t>
      </w:r>
    </w:p>
    <w:p>
      <w:r>
        <w:t>PAR CES MOTIFS, LA COUR :</w:t>
      </w:r>
    </w:p>
    <w:p>
      <w:r>
        <w:t>Raye la cause du rôle. Laisse les frais de la procédure de recours à la charge de l'État. Notifie le présent arrêt ce jour, en copie, au recourant et au Ministère public.</w:t>
      </w:r>
    </w:p>
    <w:p>
      <w:r>
        <w:t>Siégeant : Madame Corinne CHAPPUIS BUGNON, présidente; Monsieur Christian COQUOZ et Madame Alix FRANCOTTE CONUS, juges ; Monsieur Xavier VALDES, greffier. Le greffier : Xavier VALDES</w:t>
      </w:r>
    </w:p>
    <w:p>
      <w:r>
        <w:t>La présidente : Corinne CHAPPUIS BUGNON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