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ACPR/763/2023 vom 13. September 2023</w:t>
      </w:r>
    </w:p>
    <w:p>
      <w:r>
        <w:t>GE Cour de justice, 2023-09-13, FR</w:t>
      </w:r>
    </w:p>
    <w:p>
      <w:r>
        <w:rPr>
          <w:b/>
        </w:rPr>
        <w:t xml:space="preserve">Quelle: </w:t>
      </w:r>
      <w:r>
        <w:t>https://mcp.opencaselaw.ch/entscheid/ge_gerichte_ACPR_763_2023</w:t>
      </w:r>
    </w:p>
    <w:p>
      <w:r>
        <w:t>FR: GE_GERICHTE ACPR/763/2023 du 13 septembre 2023</w:t>
      </w:r>
    </w:p>
    <w:p>
      <w:r>
        <w:t>IT: GE_GERICHTE ACPR/763/2023 del 13 settembre 2023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septembre 2020), - en l'occurrence, la recourante, qui avait formé un recours le 29 juillet 2023, devait s'attendre à recevoir une communication de la part de l'autorité de recours, de sorte qu'elle devait prendre ses dispositions pour être atteinte, ce qu'elle n'a pas fait, - c'est donc par sa faute que la recourante a été empêchée d'agir dans le délai qui lui a été imparti par la direction de la procédure, - partant, il ne sera pas entré en matière sur la demande de restitution de délai, - les frais de la procédure seront exceptionnellement laissés à la charge de l'État. * * * * *</w:t>
      </w:r>
    </w:p>
    <w:p>
      <w:r>
        <w:t>- 4/4 - P/12854/2023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