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ACPR/758/2024 vom 22. Mai 2024</w:t>
      </w:r>
    </w:p>
    <w:p>
      <w:r>
        <w:t>GE Cour de justice, 2024-05-22, FR</w:t>
      </w:r>
    </w:p>
    <w:p>
      <w:r>
        <w:rPr>
          <w:b/>
        </w:rPr>
        <w:t xml:space="preserve">Quelle: </w:t>
      </w:r>
      <w:r>
        <w:t>https://mcp.opencaselaw.ch/entscheid/ge_gerichte_ACPR_758_2024</w:t>
      </w:r>
    </w:p>
    <w:p>
      <w:r>
        <w:t>FR: GE_GERICHTE ACPR/758/2024 du 22 mai 2024</w:t>
      </w:r>
    </w:p>
    <w:p>
      <w:r>
        <w:t>IT: GE_GERICHTE ACPR/758/2024 del 22 maggio 2024</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b CPP) et émane de la plaignante (art. 104 al. 1 let. b CPP), qui a qualité pour agir, ayant un intérêt juridiquement protégé à l'annulation ou à la modification de l'ordonnance querellée.</w:t>
      </w:r>
    </w:p>
    <w:p>
      <w:r>
        <w:rPr>
          <w:b/>
        </w:rPr>
        <w:t>E. 2</w:t>
      </w:r>
    </w:p>
    <w:p>
      <w:r>
        <w:t>La recourante reproche au Tribunal de police d'avoir omis de statuer sur sa demande d'indemnisation pour ses frais de défense pour l'intégralité de la procédure.</w:t>
      </w:r>
    </w:p>
    <w:p>
      <w:r>
        <w:rPr>
          <w:b/>
        </w:rPr>
        <w:t>E. 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(arrêt 6B_495/2014 du 6 octobre 2014 consid. 2.1). L'art. 433 al. 2 CPP, qui impose à la partie plaignante de chiffrer et de justifier ses prétentions, s'explique par le fait que la maxime d'instruction ne s'applique pas, la partie plaignante devant demeurer active et demander elle-même une indemnisation, sous peine de péremption (arrêt 6B_965/2013 du 3 décembre 2013 consid. 3.1.2 et les références).</w:t>
      </w:r>
    </w:p>
    <w:p>
      <w:r>
        <w:rPr>
          <w:b/>
        </w:rPr>
        <w:t>E. 2.2</w:t>
      </w:r>
    </w:p>
    <w:p>
      <w:r>
        <w:t>Lorsque le prévenu est condamné par ordonnance pénale, la partie plaignante obtient gain de cause en tant que demandeur au pénal. Conformément aux art. 353 al. 1 let. g et 416 CPP, en relation avec l’art. 433 al. 1 let. a CPP, elle doit être indemnisée de ses frais d’avocat privé occasionnés par la procédure pénale.</w:t>
      </w:r>
    </w:p>
    <w:p>
      <w:r>
        <w:t>- 6/8 - P/4717/2022</w:t>
      </w:r>
    </w:p>
    <w:p>
      <w:r>
        <w:rPr>
          <w:b/>
        </w:rPr>
        <w:t>E. 2.3</w:t>
      </w:r>
    </w:p>
    <w:p>
      <w:r>
        <w:t>Selon l'art. 354 al. 1 let. b CPP, les autres personnes concernées peuvent former opposition contre l'ordonnance pénale. Ainsi, lorsque la partie plaignante estime que l'ordonnance pénale lui a, à tort, refusé totalement ou partiellement une indemnité, elle a qualité pour former opposition contre l'ordonnance pénale en tant qu'autre personne concernée au sens de cette disposition (ATF 139 IV 102 consid. 5.2 p. 109 s. et les références).</w:t>
      </w:r>
    </w:p>
    <w:p>
      <w:r>
        <w:rPr>
          <w:b/>
        </w:rPr>
        <w:t>E. 2.4</w:t>
      </w:r>
    </w:p>
    <w:p>
      <w:r>
        <w:t>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L'opposition peut être retirée jusqu'à l'issue des plaidoiries (al. 3).</w:t>
      </w:r>
    </w:p>
    <w:p>
      <w:r>
        <w:rPr>
          <w:b/>
        </w:rPr>
        <w:t>E. 2.5</w:t>
      </w:r>
    </w:p>
    <w:p>
      <w:r>
        <w:t>En cas de retrait de l’opposition, l’ordonnance pénale entre en vigueur et acquiert autorité de chose jugée (Y. JEANNERET / A. KUHN / C. PERRIER DEPEURSINGE (éds), Commentaire romand : Code de procédure pénale suisse, 2ème éd., Bâle 2019, n. 10 ad art. 356 CPP). Un retrait de l'opposition du prévenu condamné par ordonnance pénale implique que le plaignant a obtenu gain de cause, à tout le moins au pénal (cf. ACPR/265/2021 du 23 avril 2021 consid. 3.1 ; ACPR/74/2019 du 22 janvier 2019 consid. 3.4.1).</w:t>
      </w:r>
    </w:p>
    <w:p>
      <w:r>
        <w:rPr>
          <w:b/>
        </w:rPr>
        <w:t>E. 2.6</w:t>
      </w:r>
    </w:p>
    <w:p>
      <w:r>
        <w:t>En l'espèce, la recourante n'a pas fait valoir de prétentions fondées sur l'art. 433 CPP par-devant le Ministère public. Certes, ce dernier devait l'interpeller avant de rendre son ordonnance (cf. arrêt du Tribunal fédéral 6B_549/2015 du 16 mars 2016 consid. 3.2). Cependant, la recourante n'a pas formé opposition à l'ordonnance pénale du 14 juin 2022, qui ne lui accordait aucune indemnité, alors que cette voie de droit était la seule qui lui était ouverte pour faire réparer cette omission (ATF 139 IV 102 consid. 5.2 p. 109 s. ; ACPR/265/2021 du 23 avril 2021 consid. 6). Dans ces circonstances, la recourante, forclose, ne pouvait prétendre à être indemnisée par le Tribunal de police pour ses frais de défense dans la procédure préliminaire. La recourante a également sollicité une indemnité pour ses frais de défense occasionnés par la procédure devant le Tribunal de police, lequel devait être amené à trancher l'opposition du prévenu à l'ordonnance pénale. Or, le fait que ce dernier ait retiré son opposition le 22 mai 2024, soit avant l'audience de jugement du 23 suivant, ne dispensait pas cette autorité d'examiner les prétentions de la recourante, fondée sur l'art. 433 CPP. Cette dernière a obtenu gain de cause sur la culpabilité du prévenu par le fait même du retrait de l'opposition. De plus, elle a respecté l'obligation prévue à l'art. 433 al. 2 CPP pour obtenir l'indemnisation de ses frais d'avocat, en produisant une note d'honoraires détaillant la nature des prestations effectuées par son conseil et le temps consacré pour chacune d'elles.</w:t>
      </w:r>
    </w:p>
    <w:p>
      <w:r>
        <w:t>- 7/8 - P/4717/2022 Il s'ensuit que les conditions prévues à l'art. 433 CPP étaient réalisées, de sorte qu'il incombait au Tribunal de police, qui le reconnait, de statuer sur la demande d'indemnité formulée par la recourante pour ses frais de défense devant lui.</w:t>
      </w:r>
    </w:p>
    <w:p>
      <w:r>
        <w:rPr>
          <w:b/>
        </w:rPr>
        <w:t>E. 3</w:t>
      </w:r>
    </w:p>
    <w:p>
      <w:r>
        <w:t>En définitive, le recours s'avère partiellement fondé. La cause sera donc renvoyée au Tribunal de police pour qu'il procède dans le sens de ce qui précède.</w:t>
      </w:r>
    </w:p>
    <w:p>
      <w:r>
        <w:rPr>
          <w:b/>
        </w:rPr>
        <w:t>E. 4</w:t>
      </w:r>
    </w:p>
    <w:p>
      <w:r>
        <w:t>L'admission partielle du recours ne donne pas lieu à la perception de frais (art. 428 al. 4 CPP). Ceux-ci seront, en conséquence, laissés à la charge de l'Etat et les sûretés versées, restituées à la recourante.</w:t>
      </w:r>
    </w:p>
    <w:p>
      <w:r>
        <w:rPr>
          <w:b/>
        </w:rPr>
        <w:t>E. 5</w:t>
      </w:r>
    </w:p>
    <w:p>
      <w:r>
        <w:t>heures et 20 minutes d'activité à CHF 400.-, 2 heures et 50 minutes d'activité à CHF 300.-, 14 minutes d'activité à CHF 150.-, ainsi qu'aux frais forfaitaires en CHF 97.88. Le temps consacré à la procédure de recours apparaît néanmoins excessif, au vu du travail accompli (un mémoire de recours de 9 pages comprenant la page de garde et les conclusions et 6 pages de discussion juridique topique, ainsi qu'un mémoire de réplique de 2 pages) et de l'admission partielle de ses conclusions. Un montant de CHF 1'297.20, TVA incluse, correspondant à 3 heures d'activité au tarif horaire de CHF 400.- lui sera alloué, à la charge de l'État. Il n'y a pas lieu d'y ajouter l'indemnité de CHF 97.88 à titre de frais forfaitaires réclamée, tel forfait ne se justifiant pas en instance de recours (cf. ACPR/762/2018 du 14 décembre 2018). * * * * *</w:t>
      </w:r>
    </w:p>
    <w:p>
      <w:r>
        <w:t>- 8/8 - P/4717/2022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