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ACPR/757/2025 vom 30. Juni 2025</w:t>
      </w:r>
    </w:p>
    <w:p>
      <w:r>
        <w:t>GE Cour de justice, 2025-06-30, FR</w:t>
      </w:r>
    </w:p>
    <w:p>
      <w:r>
        <w:rPr>
          <w:b/>
        </w:rPr>
        <w:t xml:space="preserve">Quelle: </w:t>
      </w:r>
      <w:r>
        <w:t>https://mcp.opencaselaw.ch/entscheid/ge_gerichte_ACPR_757_2025</w:t>
      </w:r>
    </w:p>
    <w:p>
      <w:r>
        <w:t>FR: GE_GERICHTE ACPR/757/2025 du 30 juin 2025</w:t>
      </w:r>
    </w:p>
    <w:p>
      <w:r>
        <w:t>IT: GE_GERICHTE ACPR/757/2025 del 30 giugno 2025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2013); - les frais de recours seront dès lors laissés à la charge de l'État; - l'indemnité des défenseurs d'office des recourants, qui fait partie des frais de procédure (art. 422 al. 2 let. a CPP), sera fixée à la fin de celle-ci (art. 135 al. 2 CPP). * * * * *</w:t>
      </w:r>
    </w:p>
    <w:p>
      <w:r>
        <w:t>- 3/3 - P/1751/2024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