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ACPR/738/2020 vom 13. August 2020</w:t>
      </w:r>
    </w:p>
    <w:p>
      <w:r>
        <w:t>GE Cour de justice, 2020-08-13, FR</w:t>
      </w:r>
    </w:p>
    <w:p>
      <w:r>
        <w:rPr>
          <w:b/>
        </w:rPr>
        <w:t xml:space="preserve">Quelle: </w:t>
      </w:r>
      <w:r>
        <w:t>https://mcp.opencaselaw.ch/entscheid/ge_gerichte_ACPR_738_2020</w:t>
      </w:r>
    </w:p>
    <w:p>
      <w:r>
        <w:t>FR: GE_GERICHTE ACPR/738/2020 du 13 août 2020</w:t>
      </w:r>
    </w:p>
    <w:p>
      <w:r>
        <w:t>IT: GE_GERICHTE ACPR/738/2020 del 13 agosto 2020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L'admission du recours ne donne pas lieu à la perception de frais (art. 428 al. 4 CPP). * * * * *</w:t>
      </w:r>
    </w:p>
    <w:p>
      <w:r>
        <w:t>- 7/7 - P/9224/2020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