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ACPR/72/2023 vom 29. November 2022</w:t>
      </w:r>
    </w:p>
    <w:p>
      <w:r>
        <w:t>GE Cour de justice, 2022-11-29, FR</w:t>
      </w:r>
    </w:p>
    <w:p>
      <w:r>
        <w:rPr>
          <w:b/>
        </w:rPr>
        <w:t xml:space="preserve">Quelle: </w:t>
      </w:r>
      <w:r>
        <w:t>https://mcp.opencaselaw.ch/entscheid/ge_gerichte_ACPR_72_2023</w:t>
      </w:r>
    </w:p>
    <w:p>
      <w:r>
        <w:t>FR: GE_GERICHTE ACPR/72/2023 du 29 novembre 2022</w:t>
      </w:r>
    </w:p>
    <w:p>
      <w:r>
        <w:t>IT: GE_GERICHTE ACPR/72/2023 del 29 novembre 2022</w:t>
      </w:r>
    </w:p>
    <w:p>
      <w:pPr>
        <w:pStyle w:val="Heading2"/>
      </w:pPr>
      <w:r>
        <w:t>Volltext</w:t>
      </w:r>
    </w:p>
    <w:p>
      <w:r>
        <w:t>REPUBLIQUE ET</w:t>
      </w:r>
    </w:p>
    <w:p>
      <w:r>
        <w:t>CANTON DE GENEVE POUVOIR JUDICIAIRE P/25245/2022 ACPR/72/2023 COUR DE JUSTICE Chambre pénale de recours Arrêt du lundi 30 janvier 2023</w:t>
      </w:r>
    </w:p>
    <w:p>
      <w:r>
        <w:t>Entre A______, comparant par Me B______, avocate, recourant, contre l'ordonnance de perquisition et de séquestre rendue le 29 novembre 2022 par le Ministère public, et LE MINISTÈRE PUBLIC de la République et canton de Genève, route de Chancy 6B, 1213 Petit-Lancy - case postale 3565, 1211 Genève 3, intimé.</w:t>
      </w:r>
    </w:p>
    <w:p>
      <w:r>
        <w:t>- 2/3 - P/25245/2022</w:t>
      </w:r>
    </w:p>
    <w:p>
      <w:r>
        <w:t>Vu l'ordonnance du 29 novembre 2022 par laquelle le Ministère public a ordonné la perquisition et le séquestre du téléphone portable de A______; Vu le recours formé contre cette décision par A______ le 9 décembre 2022; Vu le courrier de son conseil du 24 janvier 2023 annonçant que A______ retire son recours, celui-ci étant devenu sans objet suite à sa récente libération, au prononcé d'une ordonnance pénale et de classement et à la restitution de son téléphone portable; Vu l’art. 386 al. 2 let. b CPP; Qu'il sera statué sans frais; Qu'il sera alloué au défenseur une indemnité de CHF 600.-, TVA à 7.7% incluse, pour son activité devant l'instance de recours, compte tenu de l'absence de complexité de la cause, laquelle portait sur le séquestre d'un téléphone portable. * * * * *</w:t>
      </w:r>
    </w:p>
    <w:p>
      <w:r>
        <w:t>- 3/3 - P/25245/2022</w:t>
      </w:r>
    </w:p>
    <w:p>
      <w:r>
        <w:t>PAR CES MOTIFS, LA COUR :</w:t>
      </w:r>
    </w:p>
    <w:p>
      <w:r>
        <w:t>Prend acte du retrait du recours et raye la cause du rôle. Laisse les frais de la procédure de recours à la charge de l'État. Alloue à Me B______ une indemnité de CHF 600.-, TVA à 7.7% incluse. Notifie le présent arrêt ce jour, en copie, au recourant, soit pour lui son conseil, ainsi qu'au Ministère public. Siégeant : Madame Corinne CHAPPUIS BUGNON, présidente, Mesdames Daniela CHIABUDINI et Françoise SAILLEN AGAD, juges; Madame Arbenita VESELI, greffière.</w:t>
      </w:r>
    </w:p>
    <w:p>
      <w:r>
        <w:t>La greffière : Arbenita VESELI</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