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ACPR/720/2021 vom 26. August 2021</w:t>
      </w:r>
    </w:p>
    <w:p>
      <w:r>
        <w:t>GE Cour de justice, 2021-08-26, FR</w:t>
      </w:r>
    </w:p>
    <w:p>
      <w:r>
        <w:rPr>
          <w:b/>
        </w:rPr>
        <w:t xml:space="preserve">Quelle: </w:t>
      </w:r>
      <w:r>
        <w:t>https://mcp.opencaselaw.ch/entscheid/ge_gerichte_ACPR_720_2021</w:t>
      </w:r>
    </w:p>
    <w:p>
      <w:r>
        <w:t>FR: GE_GERICHTE ACPR/720/2021 du 26 août 2021</w:t>
      </w:r>
    </w:p>
    <w:p>
      <w:r>
        <w:t>IT: GE_GERICHTE ACPR/720/2021 del 26 agosto 2021</w:t>
      </w:r>
    </w:p>
    <w:p>
      <w:pPr>
        <w:pStyle w:val="Heading2"/>
      </w:pPr>
      <w:r>
        <w:t>Volltext</w:t>
      </w:r>
    </w:p>
    <w:p>
      <w:r>
        <w:t>REPUBLIQUE ET</w:t>
      </w:r>
    </w:p>
    <w:p>
      <w:r>
        <w:t>CANTON DE GENEVE POUVOIR JUDICIAIRE P/12554/2020 ACPR/720/2021 COUR DE JUSTICE Chambre pénale de recours Arrêt du lundi 25 octobre 2021</w:t>
      </w:r>
    </w:p>
    <w:p>
      <w:r>
        <w:t>Entre A______, comparant par Me B______, avocat, recourante contre l'ordonnance de suspension de l'instruction rendue le 26 août 2021 par le Ministère public et LE MINISTÈRE PUBLIC de la République et canton de Genève, route de Chancy 6B, 1213 Petit-Lancy - case postale 3565, 1211 Genève 3, intimé</w:t>
      </w:r>
    </w:p>
    <w:p>
      <w:r>
        <w:t>- 2/3 - P/12554/2020</w:t>
      </w:r>
    </w:p>
    <w:p>
      <w:r>
        <w:t>Vu : - l'ordonnance de suspension de l'instruction rendue le 26 août 2021 par le Ministère public; - le recours de A______ envoyé par messagerie sécurisée le 6 septembre 2021; - les observations du Ministère public du 15 octobre 2021. Attendu que : - le Ministère public déclare retirer sa décision.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 recours ayant perdu de son objet, la cause sera rayée du rôle; - les frais de recours seront dès lors laissés à la charge de l'État; - l'indemnité du défenseur d'office sera fixée à la fin de la procédure (art. 135 al. 2 CPP). * * * * *</w:t>
      </w:r>
    </w:p>
    <w:p>
      <w:r>
        <w:t>- 3/3 - P/12554/2020</w:t>
      </w:r>
    </w:p>
    <w:p>
      <w:r>
        <w:t>PAR CES MOTIFS, LA COUR :</w:t>
      </w:r>
    </w:p>
    <w:p>
      <w:r>
        <w:t>Déclare le recours sans objet et raye la cause du rôle. Laisse les frais de la procédure de recours à la charge de l'État. Notifie le présent arrêt ce jour, en copie, à la recourante (soit, pour elle, son défenseur)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