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ACPR/71/2023 vom 10. Januar 2023</w:t>
      </w:r>
    </w:p>
    <w:p>
      <w:r>
        <w:t>GE Cour de justice, 2023-01-10, FR</w:t>
      </w:r>
    </w:p>
    <w:p>
      <w:r>
        <w:rPr>
          <w:b/>
        </w:rPr>
        <w:t xml:space="preserve">Quelle: </w:t>
      </w:r>
      <w:r>
        <w:t>https://mcp.opencaselaw.ch/entscheid/ge_gerichte_ACPR_71_2023</w:t>
      </w:r>
    </w:p>
    <w:p>
      <w:r>
        <w:t>FR: GE_GERICHTE ACPR/71/2023 du 10 janvier 2023</w:t>
      </w:r>
    </w:p>
    <w:p>
      <w:r>
        <w:t>IT: GE_GERICHTE ACPR/71/2023 del 10 gennaio 2023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décembre 2022, soit antérieurement au dépôt du recours, il n'y a pas lieu, à ce stade, d'indemniser le défenseur d'office pour la procédure de recours (art. 135 al. 2 CPP). * * * * *</w:t>
      </w:r>
    </w:p>
    <w:p>
      <w:r>
        <w:t>- 3/3 - P/15855/2022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