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ACPR/711/2021 vom 2. Dezember 2020</w:t>
      </w:r>
    </w:p>
    <w:p>
      <w:r>
        <w:t>GE Cour de justice, 2020-12-02, FR</w:t>
      </w:r>
    </w:p>
    <w:p>
      <w:r>
        <w:rPr>
          <w:b/>
        </w:rPr>
        <w:t xml:space="preserve">Quelle: </w:t>
      </w:r>
      <w:r>
        <w:t>https://mcp.opencaselaw.ch/entscheid/ge_gerichte_ACPR_711_2021</w:t>
      </w:r>
    </w:p>
    <w:p>
      <w:r>
        <w:t>FR: GE_GERICHTE ACPR/711/2021 du 2 décembre 2020</w:t>
      </w:r>
    </w:p>
    <w:p>
      <w:r>
        <w:t>IT: GE_GERICHTE ACPR/711/2021 del 2 dicembre 2020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heures au tarif horaire de CHF 110.- de l'avocat-stagiaire (art. 16 al.1 let. a RAJ), TVA à 7.7% comprise. * * * * *</w:t>
      </w:r>
    </w:p>
    <w:p>
      <w:r>
        <w:t>- 4/4 - PM/1292/2020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