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ACPR/70/2021 vom 28. Oktober 2020</w:t>
      </w:r>
    </w:p>
    <w:p>
      <w:r>
        <w:t>GE Cour de justice, 2020-10-28, FR</w:t>
      </w:r>
    </w:p>
    <w:p>
      <w:r>
        <w:rPr>
          <w:b/>
        </w:rPr>
        <w:t xml:space="preserve">Quelle: </w:t>
      </w:r>
      <w:r>
        <w:t>https://mcp.opencaselaw.ch/entscheid/ge_gerichte_ACPR_70_2021</w:t>
      </w:r>
    </w:p>
    <w:p>
      <w:r>
        <w:t>FR: GE_GERICHTE ACPR/70/2021 du 28 octobre 2020</w:t>
      </w:r>
    </w:p>
    <w:p>
      <w:r>
        <w:t>IT: GE_GERICHTE ACPR/70/2021 del 28 ottobre 2020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2013; ACPR/207/2013 du 10 mai 2013); - les prétentions en indemnités dans la procédure de recours sont régies par les art. 429 à 434 CPP (art. 436 al. 1 CPP); - en l'espèce, le recourant, témoin amendé, a demandé qu'une indemnité de CHF 1'958.60 lui soit allouée; - dans la mesure où le recourant, avocat agissant en personne, n'établit pas avoir exposé des frais pour la défense de ses intérêts, aucune indemnité ne lui sera allouée à ce titre. * * * * *</w:t>
      </w:r>
    </w:p>
    <w:p>
      <w:r>
        <w:t>- 3/3 - ______________________________________________________________________________________ P/14261/2019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