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ACPR/664/2021 vom 31. Mai 2021</w:t>
      </w:r>
    </w:p>
    <w:p>
      <w:r>
        <w:t>GE Cour de justice, 2021-05-31, FR</w:t>
      </w:r>
    </w:p>
    <w:p>
      <w:r>
        <w:rPr>
          <w:b/>
        </w:rPr>
        <w:t xml:space="preserve">Quelle: </w:t>
      </w:r>
      <w:r>
        <w:t>https://mcp.opencaselaw.ch/entscheid/ge_gerichte_ACPR_664_2021</w:t>
      </w:r>
    </w:p>
    <w:p>
      <w:r>
        <w:t>FR: GE_GERICHTE ACPR/664/2021 du 31 mai 2021</w:t>
      </w:r>
    </w:p>
    <w:p>
      <w:r>
        <w:t>IT: GE_GERICHTE ACPR/664/2021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pages, dont 5 pages de droit, sans difficulté particulière et à une réplique de 3 pages sortant en partie du cadre topique du litige. Elle sera ainsi ramenée 3 heures, au tarif horaire de CHF 200.-, plus TVA. * * * * *</w:t>
      </w:r>
    </w:p>
    <w:p>
      <w:r>
        <w:t>- 5/5 - P/14276/2013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