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ACPR/663/2025 vom 19. August 2025</w:t>
      </w:r>
    </w:p>
    <w:p>
      <w:r>
        <w:t>GE Cour de justice, 2025-08-19, FR</w:t>
      </w:r>
    </w:p>
    <w:p>
      <w:r>
        <w:rPr>
          <w:b/>
        </w:rPr>
        <w:t xml:space="preserve">Quelle: </w:t>
      </w:r>
      <w:r>
        <w:t>https://mcp.opencaselaw.ch/entscheid/ge_gerichte_ACPR_663_2025</w:t>
      </w:r>
    </w:p>
    <w:p>
      <w:r>
        <w:t>FR: GE_GERICHTE ACPR/663/2025 du 19 août 2025</w:t>
      </w:r>
    </w:p>
    <w:p>
      <w:r>
        <w:t>IT: GE_GERICHTE ACPR/663/2025 del 19 agosto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P/8754/2025 ACPR/663/2025 COUR DE JUSTICE Chambre pénale de recours Arrêt du mardi 19 août 2025</w:t>
      </w:r>
    </w:p>
    <w:p>
      <w:r>
        <w:t>Entre A______, représentée par Me B______, avocat, recourante, par suite de l'arrêt ACPR/601/2025, et LE MINISTÈRE PUBLIC de la République et canton de Genève, route de Chancy 6B, 1213 Petit-Lancy, case postale 3565, 1211 Genève 3, intimé.</w:t>
      </w:r>
    </w:p>
    <w:p>
      <w:r>
        <w:t>- 2/3 - P/8754/2025 Vu : - l'arrêt ACPR/601/2025, rendu par la Chambre de céans le 6 août 2025, notifié le lendemain, admettant partiellement le recours de A______; - le courrier de l'avocat de A______, du 13 août 2025. Attendu que : - dans son arrêt, la Chambre de céans a octroyé à la recourante une indemnité de CHF 1'729.60, TVA (8.1%) comprise (cf. consid. 5.3 de l'arrêt précité), omettant toutefois de la mentionner dans son dispositif; - dans son pli, A______ relève cet oubli et sollicite une rectification du dispositif en conséquence. Considérant en droit que : - aux termes de l'art. 83 al. 1 CPP, l'autorité pénale qui a rendu un prononcé dont le dispositif est peu clair, contradictoire ou incomplet ou qui est en contradiction avec l'exposé des motifs, l'explique ou le rectifie à la demande d'une partie ou d'office. La demande est présentée par écrit et indique les passages contestés et, le cas échéant, les modifications souhaitées (art. 83 al. 2 CPP); - en l'espèce, l'absence de mention de l'indemnité allouée dans le dispositif procède effectivement d'une inadvertance, de sorte que le dispositif sera corrigé en ce sens; - le présent arrêt complémentaire est rendu sans frais. * * * * *</w:t>
      </w:r>
    </w:p>
    <w:p>
      <w:r>
        <w:t>- 3/3 - P/8754/2025</w:t>
      </w:r>
    </w:p>
    <w:p>
      <w:r>
        <w:t>PAR CES MOTIFS, LA COUR :</w:t>
      </w:r>
    </w:p>
    <w:p>
      <w:r>
        <w:t>Rectifie le dispositif de l'arrêt (ACPR/601/2025) rendu le 6 août 2025 de la façon suivante: Alloue à A______, à la charge de l'État, une indemnité de CHF 1'729.60, TVA incluse (8.1%), pour ses frais de défense en instance de recours (art. 433 CPP). Laisse les frais du présent arrêt à la charge de l'État. Notifie le présent arrêt, en copie, à la recourante, soit pour elle son conseil, et au Ministère public. Siégeant : Madame Corinne CHAPPUIS BUGNON, présidente; Monsieur Vincent DELALOYE, juge; Monsieur Pierre BUNGENER, juge suppléant; Monsieur Julien CASEYS, greffier.</w:t>
      </w:r>
    </w:p>
    <w:p>
      <w:r>
        <w:t>Le greffier : Julien CASEYS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