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ACPR/658/2022 vom 24. Juli 2022</w:t>
      </w:r>
    </w:p>
    <w:p>
      <w:r>
        <w:t>GE Cour de justice, 2022-07-24, FR</w:t>
      </w:r>
    </w:p>
    <w:p>
      <w:r>
        <w:rPr>
          <w:b/>
        </w:rPr>
        <w:t xml:space="preserve">Quelle: </w:t>
      </w:r>
      <w:r>
        <w:t>https://mcp.opencaselaw.ch/entscheid/ge_gerichte_ACPR_658_2022</w:t>
      </w:r>
    </w:p>
    <w:p>
      <w:r>
        <w:t>FR: GE_GERICHTE ACPR/658/2022 du 24 juillet 2022</w:t>
      </w:r>
    </w:p>
    <w:p>
      <w:r>
        <w:t>IT: GE_GERICHTE ACPR/658/2022 del 24 luglio 2022</w:t>
      </w:r>
    </w:p>
    <w:p>
      <w:pPr>
        <w:pStyle w:val="Heading2"/>
      </w:pPr>
      <w:r>
        <w:t>Volltext</w:t>
      </w:r>
    </w:p>
    <w:p>
      <w:r>
        <w:t>REPUBLIQUE ET</w:t>
      </w:r>
    </w:p>
    <w:p>
      <w:r>
        <w:t>CANTON DE GENEVE POUVOIR JUDICIAIRE P/15613/2022 ACPR/658/2022 COUR DE JUSTICE Chambre pénale de recours Arrêt du mardi 27 septembre 2022</w:t>
      </w:r>
    </w:p>
    <w:p>
      <w:r>
        <w:t>Entre</w:t>
      </w:r>
    </w:p>
    <w:p>
      <w:r>
        <w:t>A______, actuellement détenu à la prison de B______, ______, comparant en personne, recourant,</w:t>
      </w:r>
    </w:p>
    <w:p>
      <w:r>
        <w:t>contre l'ordonnance de mise en détention provisoire rendue le 24 juillet 2022 par le Tribunal des mesures de contrainte,</w:t>
      </w:r>
    </w:p>
    <w:p>
      <w:r>
        <w:t>et</w:t>
      </w:r>
    </w:p>
    <w:p>
      <w:r>
        <w:t>LE TRIBUNAL DES MESURES DE CONTRAINTE, rue des Chaudronniers 9, 1204 Genève - case postale 3712, 1211 Genève 3, LE MINISTÈRE PUBLIC de la République et canton de Genève, route de Chancy 6B, 1213 Petit-Lancy, case postale 3565, 1211 Genève 3, intimés.</w:t>
      </w:r>
    </w:p>
    <w:p>
      <w:r>
        <w:t>- 2/3 - P/15613/2022 Vu : - l'ordonnance rendue du 24 juillet 2022, notifiée le 27 juillet 2022 au conseil de A______, par laquelle le Tribunal des mesures de contrainte a mis ce dernier en détention provisoire jusqu'au 22 octobre 2022; - le recours de A______, en personne, du 20 septembre 2022, remis au greffe de la prison de B______ le 21 septembre 2022 – selon le timbre humide figurant sur l'enveloppe –, et réceptionné par la Chambre de céans le 22 suivant.</w:t>
      </w:r>
    </w:p>
    <w:p>
      <w:r>
        <w:t>Attendu que : - A______ conteste sa mise en détention provisoire, et notamment sa durée.</w:t>
      </w:r>
    </w:p>
    <w:p>
      <w:r>
        <w:t>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ou à la Poste suisse ou, s'agissant de personnes détenues, à la direction de l'établissement carcéral (al. 2); - selon l'art. 90 al. 2 CPP, si le dernier jour du délai tombe un samedi, un dimanche ou un jour férié, le délai expire le premier jour ouvrable qui suit; - en l'espèce, l'ordonnance de mise en détention provisoire a été notifiée au conseil du recourant le 27 juillet 2022, selon le suivi de la poste. Le délai pour recourir contre cette décision venant à échéance le lundi 8 août 2022 (art. 90 al. 2 CPP), le recours daté du 20 septembre 2022 et remis le lendemain au greffe de la prison, est dès lors tardif; - le recours doit ainsi être déclaré irrecevable; - il n'y a pas lieu à la perception de frais (art. 428 al. 1 CPP). * * * * *</w:t>
      </w:r>
    </w:p>
    <w:p>
      <w:r>
        <w:t>- 3/3 - P/15613/2022 PAR CES MOTIFS, LA COUR :</w:t>
      </w:r>
    </w:p>
    <w:p>
      <w:r>
        <w:t>Déclare le recours irrecevable. Laisse les frais du présent arrêt à la charge de l'État. Notifie le présent arrêt, ce jour, en copie, au recourant, au Ministère public et au Tribunal des mesures de contrainte. Le communique pour information au conseil du recourant.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